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8E34" w14:textId="708C6C8A" w:rsidR="00155499" w:rsidRPr="006D60B2" w:rsidRDefault="006D60B2" w:rsidP="006D60B2">
      <w:pPr>
        <w:spacing w:after="0" w:line="240" w:lineRule="auto"/>
        <w:rPr>
          <w:rFonts w:ascii="Times New Roman" w:eastAsia="Times New Roman" w:hAnsi="Times New Roman" w:cs="Times New Roman"/>
          <w:b/>
          <w:bCs/>
          <w:sz w:val="24"/>
          <w:szCs w:val="24"/>
        </w:rPr>
      </w:pPr>
      <w:r w:rsidRPr="006D60B2">
        <w:rPr>
          <w:rFonts w:ascii="Times New Roman" w:eastAsia="Times New Roman" w:hAnsi="Times New Roman" w:cs="Times New Roman"/>
          <w:b/>
          <w:bCs/>
          <w:sz w:val="24"/>
          <w:szCs w:val="24"/>
        </w:rPr>
        <w:t>SỞ GD</w:t>
      </w:r>
      <w:r w:rsidR="00285BAC">
        <w:rPr>
          <w:rFonts w:ascii="Times New Roman" w:eastAsia="Times New Roman" w:hAnsi="Times New Roman" w:cs="Times New Roman"/>
          <w:b/>
          <w:bCs/>
          <w:sz w:val="24"/>
          <w:szCs w:val="24"/>
        </w:rPr>
        <w:t xml:space="preserve"> </w:t>
      </w:r>
      <w:r w:rsidRPr="006D60B2">
        <w:rPr>
          <w:rFonts w:ascii="Times New Roman" w:eastAsia="Times New Roman" w:hAnsi="Times New Roman" w:cs="Times New Roman"/>
          <w:b/>
          <w:bCs/>
          <w:sz w:val="24"/>
          <w:szCs w:val="24"/>
        </w:rPr>
        <w:t>&amp;</w:t>
      </w:r>
      <w:r w:rsidR="00285BAC">
        <w:rPr>
          <w:rFonts w:ascii="Times New Roman" w:eastAsia="Times New Roman" w:hAnsi="Times New Roman" w:cs="Times New Roman"/>
          <w:b/>
          <w:bCs/>
          <w:sz w:val="24"/>
          <w:szCs w:val="24"/>
        </w:rPr>
        <w:t xml:space="preserve"> </w:t>
      </w:r>
      <w:r w:rsidRPr="006D60B2">
        <w:rPr>
          <w:rFonts w:ascii="Times New Roman" w:eastAsia="Times New Roman" w:hAnsi="Times New Roman" w:cs="Times New Roman"/>
          <w:b/>
          <w:bCs/>
          <w:sz w:val="24"/>
          <w:szCs w:val="24"/>
        </w:rPr>
        <w:t>ĐT HÀ NỘI</w:t>
      </w:r>
    </w:p>
    <w:p w14:paraId="1E5D34E3" w14:textId="3E790C5F" w:rsidR="00155499" w:rsidRPr="006D60B2" w:rsidRDefault="006D60B2" w:rsidP="006D60B2">
      <w:pPr>
        <w:spacing w:after="0" w:line="240" w:lineRule="auto"/>
        <w:rPr>
          <w:rFonts w:ascii="Times New Roman" w:eastAsia="Times New Roman" w:hAnsi="Times New Roman" w:cs="Times New Roman"/>
          <w:b/>
          <w:bCs/>
          <w:sz w:val="24"/>
          <w:szCs w:val="24"/>
        </w:rPr>
      </w:pPr>
      <w:r w:rsidRPr="006D60B2">
        <w:rPr>
          <w:rFonts w:ascii="Times New Roman" w:eastAsia="Times New Roman" w:hAnsi="Times New Roman" w:cs="Times New Roman"/>
          <w:b/>
          <w:bCs/>
          <w:sz w:val="24"/>
          <w:szCs w:val="24"/>
        </w:rPr>
        <w:t>TRƯỜNG THPT LÊ VĂN THIÊM</w:t>
      </w:r>
    </w:p>
    <w:p w14:paraId="17746A42" w14:textId="77777777" w:rsidR="0027542F" w:rsidRDefault="0027542F" w:rsidP="00155499">
      <w:pPr>
        <w:spacing w:after="0" w:line="240" w:lineRule="auto"/>
        <w:jc w:val="center"/>
        <w:rPr>
          <w:rFonts w:ascii="Times New Roman" w:eastAsia="Times New Roman" w:hAnsi="Times New Roman" w:cs="Times New Roman"/>
          <w:b/>
          <w:bCs/>
          <w:sz w:val="28"/>
          <w:szCs w:val="28"/>
          <w:lang w:val="vi-VN"/>
        </w:rPr>
      </w:pPr>
      <w:bookmarkStart w:id="0" w:name="chuong_pl_9_name"/>
    </w:p>
    <w:p w14:paraId="78C2B3B1" w14:textId="2DC91D43" w:rsidR="00155499" w:rsidRPr="00155499" w:rsidRDefault="00155499" w:rsidP="00155499">
      <w:pPr>
        <w:spacing w:after="0" w:line="240" w:lineRule="auto"/>
        <w:jc w:val="center"/>
        <w:rPr>
          <w:rFonts w:ascii="Times New Roman" w:eastAsia="Times New Roman" w:hAnsi="Times New Roman" w:cs="Times New Roman"/>
          <w:sz w:val="28"/>
          <w:szCs w:val="28"/>
        </w:rPr>
      </w:pPr>
      <w:r w:rsidRPr="00155499">
        <w:rPr>
          <w:rFonts w:ascii="Times New Roman" w:eastAsia="Times New Roman" w:hAnsi="Times New Roman" w:cs="Times New Roman"/>
          <w:b/>
          <w:bCs/>
          <w:sz w:val="28"/>
          <w:szCs w:val="28"/>
          <w:lang w:val="vi-VN"/>
        </w:rPr>
        <w:t>THÔNG BÁO</w:t>
      </w:r>
      <w:bookmarkEnd w:id="0"/>
    </w:p>
    <w:p w14:paraId="6074753A" w14:textId="7066E1A3" w:rsidR="00155499" w:rsidRDefault="00155499" w:rsidP="00155499">
      <w:pPr>
        <w:spacing w:after="0" w:line="240" w:lineRule="auto"/>
        <w:jc w:val="center"/>
        <w:rPr>
          <w:rFonts w:ascii="Times New Roman" w:eastAsia="Times New Roman" w:hAnsi="Times New Roman" w:cs="Times New Roman"/>
          <w:b/>
          <w:bCs/>
          <w:sz w:val="28"/>
          <w:szCs w:val="28"/>
        </w:rPr>
      </w:pPr>
      <w:bookmarkStart w:id="1" w:name="chuong_pl_9_name_name"/>
      <w:r w:rsidRPr="00155499">
        <w:rPr>
          <w:rFonts w:ascii="Times New Roman" w:eastAsia="Times New Roman" w:hAnsi="Times New Roman" w:cs="Times New Roman"/>
          <w:b/>
          <w:bCs/>
          <w:sz w:val="28"/>
          <w:szCs w:val="28"/>
          <w:lang w:val="vi-VN"/>
        </w:rPr>
        <w:t>Cam kết chất lượng giáo dục của trường trung học cơ sở và trường trung học phổ thông, năm học</w:t>
      </w:r>
      <w:bookmarkEnd w:id="1"/>
      <w:r w:rsidR="009D7D54">
        <w:rPr>
          <w:rFonts w:ascii="Times New Roman" w:eastAsia="Times New Roman" w:hAnsi="Times New Roman" w:cs="Times New Roman"/>
          <w:b/>
          <w:bCs/>
          <w:sz w:val="28"/>
          <w:szCs w:val="28"/>
        </w:rPr>
        <w:t xml:space="preserve"> 202</w:t>
      </w:r>
      <w:r w:rsidR="00000234">
        <w:rPr>
          <w:rFonts w:ascii="Times New Roman" w:eastAsia="Times New Roman" w:hAnsi="Times New Roman" w:cs="Times New Roman"/>
          <w:b/>
          <w:bCs/>
          <w:sz w:val="28"/>
          <w:szCs w:val="28"/>
        </w:rPr>
        <w:t>4</w:t>
      </w:r>
      <w:r w:rsidR="009D7D54">
        <w:rPr>
          <w:rFonts w:ascii="Times New Roman" w:eastAsia="Times New Roman" w:hAnsi="Times New Roman" w:cs="Times New Roman"/>
          <w:b/>
          <w:bCs/>
          <w:sz w:val="28"/>
          <w:szCs w:val="28"/>
        </w:rPr>
        <w:t xml:space="preserve"> </w:t>
      </w:r>
      <w:r w:rsidR="00000234">
        <w:rPr>
          <w:rFonts w:ascii="Times New Roman" w:eastAsia="Times New Roman" w:hAnsi="Times New Roman" w:cs="Times New Roman"/>
          <w:b/>
          <w:bCs/>
          <w:sz w:val="28"/>
          <w:szCs w:val="28"/>
        </w:rPr>
        <w:t>- 2025</w:t>
      </w:r>
    </w:p>
    <w:p w14:paraId="5DB804FF" w14:textId="77777777" w:rsidR="000F1BC9" w:rsidRPr="009D7D54" w:rsidRDefault="000F1BC9" w:rsidP="00155499">
      <w:pPr>
        <w:spacing w:after="0" w:line="240" w:lineRule="auto"/>
        <w:jc w:val="center"/>
        <w:rPr>
          <w:rFonts w:ascii="Times New Roman" w:eastAsia="Times New Roman" w:hAnsi="Times New Roman" w:cs="Times New Roman"/>
          <w:sz w:val="28"/>
          <w:szCs w:val="28"/>
        </w:rPr>
      </w:pPr>
    </w:p>
    <w:tbl>
      <w:tblPr>
        <w:tblW w:w="5534" w:type="pct"/>
        <w:tblInd w:w="-436" w:type="dxa"/>
        <w:tblCellMar>
          <w:left w:w="0" w:type="dxa"/>
          <w:right w:w="0" w:type="dxa"/>
        </w:tblCellMar>
        <w:tblLook w:val="04A0" w:firstRow="1" w:lastRow="0" w:firstColumn="1" w:lastColumn="0" w:noHBand="0" w:noVBand="1"/>
      </w:tblPr>
      <w:tblGrid>
        <w:gridCol w:w="430"/>
        <w:gridCol w:w="87"/>
        <w:gridCol w:w="2035"/>
        <w:gridCol w:w="2571"/>
        <w:gridCol w:w="2658"/>
        <w:gridCol w:w="2008"/>
        <w:gridCol w:w="530"/>
      </w:tblGrid>
      <w:tr w:rsidR="000B2CF3" w:rsidRPr="00155499" w14:paraId="5D9B9EAF" w14:textId="77777777" w:rsidTr="00784E02">
        <w:tc>
          <w:tcPr>
            <w:tcW w:w="0" w:type="auto"/>
            <w:gridSpan w:val="2"/>
            <w:vMerge w:val="restart"/>
            <w:tcBorders>
              <w:top w:val="single" w:sz="4" w:space="0" w:color="auto"/>
              <w:left w:val="single" w:sz="4" w:space="0" w:color="auto"/>
              <w:right w:val="single" w:sz="4" w:space="0" w:color="auto"/>
              <w:tl2br w:val="nil"/>
              <w:tr2bl w:val="nil"/>
            </w:tcBorders>
            <w:shd w:val="clear" w:color="auto" w:fill="auto"/>
            <w:vAlign w:val="center"/>
          </w:tcPr>
          <w:p w14:paraId="21A7B0F3" w14:textId="425FBC86" w:rsidR="000B2CF3" w:rsidRPr="00B874EC" w:rsidRDefault="000B2CF3" w:rsidP="000F3EE7">
            <w:pPr>
              <w:spacing w:before="120" w:after="0" w:line="240" w:lineRule="auto"/>
              <w:jc w:val="center"/>
              <w:rPr>
                <w:rFonts w:ascii="Times New Roman" w:eastAsia="Times New Roman" w:hAnsi="Times New Roman" w:cs="Times New Roman"/>
                <w:sz w:val="26"/>
                <w:szCs w:val="26"/>
              </w:rPr>
            </w:pPr>
            <w:r w:rsidRPr="00B874EC">
              <w:rPr>
                <w:rFonts w:ascii="Times New Roman" w:eastAsia="Times New Roman" w:hAnsi="Times New Roman" w:cs="Times New Roman"/>
                <w:sz w:val="26"/>
                <w:szCs w:val="26"/>
                <w:lang w:val="vi-VN"/>
              </w:rPr>
              <w:t>TT</w:t>
            </w:r>
          </w:p>
        </w:tc>
        <w:tc>
          <w:tcPr>
            <w:tcW w:w="986" w:type="pct"/>
            <w:vMerge w:val="restart"/>
            <w:tcBorders>
              <w:top w:val="single" w:sz="4" w:space="0" w:color="auto"/>
              <w:left w:val="single" w:sz="4" w:space="0" w:color="auto"/>
              <w:right w:val="single" w:sz="4" w:space="0" w:color="auto"/>
              <w:tl2br w:val="nil"/>
              <w:tr2bl w:val="nil"/>
            </w:tcBorders>
            <w:shd w:val="clear" w:color="auto" w:fill="auto"/>
            <w:vAlign w:val="center"/>
          </w:tcPr>
          <w:p w14:paraId="393C1B3E" w14:textId="6DD03CB0" w:rsidR="000B2CF3" w:rsidRPr="00B874EC" w:rsidRDefault="000B2CF3" w:rsidP="000F3EE7">
            <w:pPr>
              <w:spacing w:before="120" w:after="0" w:line="240" w:lineRule="auto"/>
              <w:jc w:val="center"/>
              <w:rPr>
                <w:rFonts w:ascii="Times New Roman" w:eastAsia="Times New Roman" w:hAnsi="Times New Roman" w:cs="Times New Roman"/>
                <w:sz w:val="26"/>
                <w:szCs w:val="26"/>
              </w:rPr>
            </w:pPr>
            <w:r w:rsidRPr="00B874EC">
              <w:rPr>
                <w:rFonts w:ascii="Times New Roman" w:eastAsia="Times New Roman" w:hAnsi="Times New Roman" w:cs="Times New Roman"/>
                <w:sz w:val="26"/>
                <w:szCs w:val="26"/>
                <w:lang w:val="vi-VN"/>
              </w:rPr>
              <w:t>N</w:t>
            </w:r>
            <w:r w:rsidRPr="00B874EC">
              <w:rPr>
                <w:rFonts w:ascii="Times New Roman" w:eastAsia="Times New Roman" w:hAnsi="Times New Roman" w:cs="Times New Roman"/>
                <w:sz w:val="26"/>
                <w:szCs w:val="26"/>
              </w:rPr>
              <w:t>ộ</w:t>
            </w:r>
            <w:r w:rsidRPr="00B874EC">
              <w:rPr>
                <w:rFonts w:ascii="Times New Roman" w:eastAsia="Times New Roman" w:hAnsi="Times New Roman" w:cs="Times New Roman"/>
                <w:sz w:val="26"/>
                <w:szCs w:val="26"/>
                <w:lang w:val="vi-VN"/>
              </w:rPr>
              <w:t>i dung</w:t>
            </w:r>
          </w:p>
        </w:tc>
        <w:tc>
          <w:tcPr>
            <w:tcW w:w="3764" w:type="pct"/>
            <w:gridSpan w:val="4"/>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2D3ACDF" w14:textId="66A39E1C" w:rsidR="000B2CF3" w:rsidRPr="00B874EC" w:rsidRDefault="000B2CF3" w:rsidP="000F3EE7">
            <w:pPr>
              <w:spacing w:before="120" w:after="0" w:line="240" w:lineRule="auto"/>
              <w:jc w:val="center"/>
              <w:rPr>
                <w:rFonts w:ascii="Times New Roman" w:eastAsia="Times New Roman" w:hAnsi="Times New Roman" w:cs="Times New Roman"/>
                <w:sz w:val="26"/>
                <w:szCs w:val="26"/>
              </w:rPr>
            </w:pPr>
            <w:r w:rsidRPr="00B874EC">
              <w:rPr>
                <w:rFonts w:ascii="Times New Roman" w:eastAsia="Times New Roman" w:hAnsi="Times New Roman" w:cs="Times New Roman"/>
                <w:sz w:val="26"/>
                <w:szCs w:val="26"/>
              </w:rPr>
              <w:t>Chia theo khối lớp</w:t>
            </w:r>
          </w:p>
        </w:tc>
      </w:tr>
      <w:tr w:rsidR="000B2CF3" w:rsidRPr="00155499" w14:paraId="685B97CB" w14:textId="77777777" w:rsidTr="00784E02">
        <w:tc>
          <w:tcPr>
            <w:tcW w:w="0" w:type="auto"/>
            <w:gridSpan w:val="2"/>
            <w:vMerge/>
            <w:tcBorders>
              <w:left w:val="single" w:sz="4" w:space="0" w:color="auto"/>
              <w:bottom w:val="single" w:sz="4" w:space="0" w:color="auto"/>
              <w:right w:val="single" w:sz="4" w:space="0" w:color="auto"/>
              <w:tl2br w:val="nil"/>
              <w:tr2bl w:val="nil"/>
            </w:tcBorders>
            <w:shd w:val="clear" w:color="auto" w:fill="auto"/>
            <w:vAlign w:val="center"/>
          </w:tcPr>
          <w:p w14:paraId="0E812A14" w14:textId="77777777" w:rsidR="000B2CF3" w:rsidRPr="00B874EC" w:rsidRDefault="000B2CF3" w:rsidP="000F3EE7">
            <w:pPr>
              <w:spacing w:before="120" w:after="0" w:line="240" w:lineRule="auto"/>
              <w:jc w:val="center"/>
              <w:rPr>
                <w:rFonts w:ascii="Times New Roman" w:eastAsia="Times New Roman" w:hAnsi="Times New Roman" w:cs="Times New Roman"/>
                <w:sz w:val="26"/>
                <w:szCs w:val="26"/>
                <w:lang w:val="vi-VN"/>
              </w:rPr>
            </w:pPr>
          </w:p>
        </w:tc>
        <w:tc>
          <w:tcPr>
            <w:tcW w:w="986" w:type="pct"/>
            <w:vMerge/>
            <w:tcBorders>
              <w:left w:val="single" w:sz="4" w:space="0" w:color="auto"/>
              <w:bottom w:val="single" w:sz="4" w:space="0" w:color="auto"/>
              <w:right w:val="single" w:sz="4" w:space="0" w:color="auto"/>
              <w:tl2br w:val="nil"/>
              <w:tr2bl w:val="nil"/>
            </w:tcBorders>
            <w:shd w:val="clear" w:color="auto" w:fill="auto"/>
            <w:vAlign w:val="center"/>
          </w:tcPr>
          <w:p w14:paraId="0C37F1E6" w14:textId="77777777" w:rsidR="000B2CF3" w:rsidRPr="00B874EC" w:rsidRDefault="000B2CF3" w:rsidP="000F3EE7">
            <w:pPr>
              <w:spacing w:before="120" w:after="0" w:line="240" w:lineRule="auto"/>
              <w:jc w:val="center"/>
              <w:rPr>
                <w:rFonts w:ascii="Times New Roman" w:eastAsia="Times New Roman" w:hAnsi="Times New Roman" w:cs="Times New Roman"/>
                <w:sz w:val="26"/>
                <w:szCs w:val="26"/>
                <w:lang w:val="vi-VN"/>
              </w:rPr>
            </w:pPr>
          </w:p>
        </w:tc>
        <w:tc>
          <w:tcPr>
            <w:tcW w:w="124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5947B39C" w14:textId="0C1CCE16" w:rsidR="000B2CF3" w:rsidRPr="00B874EC" w:rsidRDefault="000B2CF3" w:rsidP="000F3EE7">
            <w:pPr>
              <w:spacing w:before="120" w:after="0" w:line="240" w:lineRule="auto"/>
              <w:jc w:val="center"/>
              <w:rPr>
                <w:rFonts w:ascii="Times New Roman" w:eastAsia="Times New Roman" w:hAnsi="Times New Roman" w:cs="Times New Roman"/>
                <w:sz w:val="26"/>
                <w:szCs w:val="26"/>
                <w:lang w:val="vi-VN"/>
              </w:rPr>
            </w:pPr>
            <w:r w:rsidRPr="00B874EC">
              <w:rPr>
                <w:rFonts w:ascii="Times New Roman" w:eastAsia="Times New Roman" w:hAnsi="Times New Roman" w:cs="Times New Roman"/>
                <w:sz w:val="26"/>
                <w:szCs w:val="26"/>
                <w:lang w:val="vi-VN"/>
              </w:rPr>
              <w:t>Lớ</w:t>
            </w:r>
            <w:r w:rsidRPr="00B874EC">
              <w:rPr>
                <w:rFonts w:ascii="Times New Roman" w:eastAsia="Times New Roman" w:hAnsi="Times New Roman" w:cs="Times New Roman"/>
                <w:sz w:val="26"/>
                <w:szCs w:val="26"/>
              </w:rPr>
              <w:t>p 10</w:t>
            </w:r>
          </w:p>
        </w:tc>
        <w:tc>
          <w:tcPr>
            <w:tcW w:w="128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C24436" w14:textId="481AE581" w:rsidR="000B2CF3" w:rsidRPr="00B874EC" w:rsidRDefault="000B2CF3" w:rsidP="000F3EE7">
            <w:pPr>
              <w:spacing w:before="120" w:after="0" w:line="240" w:lineRule="auto"/>
              <w:jc w:val="center"/>
              <w:rPr>
                <w:rFonts w:ascii="Times New Roman" w:eastAsia="Times New Roman" w:hAnsi="Times New Roman" w:cs="Times New Roman"/>
                <w:sz w:val="26"/>
                <w:szCs w:val="26"/>
                <w:lang w:val="vi-VN"/>
              </w:rPr>
            </w:pPr>
            <w:r w:rsidRPr="00B874EC">
              <w:rPr>
                <w:rFonts w:ascii="Times New Roman" w:eastAsia="Times New Roman" w:hAnsi="Times New Roman" w:cs="Times New Roman"/>
                <w:sz w:val="26"/>
                <w:szCs w:val="26"/>
                <w:lang w:val="vi-VN"/>
              </w:rPr>
              <w:t>Lớp</w:t>
            </w:r>
            <w:r w:rsidRPr="00B874EC">
              <w:rPr>
                <w:rFonts w:ascii="Times New Roman" w:eastAsia="Times New Roman" w:hAnsi="Times New Roman" w:cs="Times New Roman"/>
                <w:sz w:val="26"/>
                <w:szCs w:val="26"/>
              </w:rPr>
              <w:t xml:space="preserve"> 11</w:t>
            </w:r>
          </w:p>
        </w:tc>
        <w:tc>
          <w:tcPr>
            <w:tcW w:w="123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BF8B9A" w14:textId="4AE35297" w:rsidR="000B2CF3" w:rsidRPr="00B874EC" w:rsidRDefault="000B2CF3" w:rsidP="000F3EE7">
            <w:pPr>
              <w:spacing w:before="120" w:after="0" w:line="240" w:lineRule="auto"/>
              <w:jc w:val="center"/>
              <w:rPr>
                <w:rFonts w:ascii="Times New Roman" w:eastAsia="Times New Roman" w:hAnsi="Times New Roman" w:cs="Times New Roman"/>
                <w:sz w:val="26"/>
                <w:szCs w:val="26"/>
              </w:rPr>
            </w:pPr>
            <w:r w:rsidRPr="00B874EC">
              <w:rPr>
                <w:rFonts w:ascii="Times New Roman" w:eastAsia="Times New Roman" w:hAnsi="Times New Roman" w:cs="Times New Roman"/>
                <w:sz w:val="26"/>
                <w:szCs w:val="26"/>
              </w:rPr>
              <w:t>Lớp 12</w:t>
            </w:r>
          </w:p>
        </w:tc>
      </w:tr>
      <w:tr w:rsidR="00000234" w:rsidRPr="00155499" w14:paraId="38D91538" w14:textId="77777777" w:rsidTr="00784E02">
        <w:tc>
          <w:tcPr>
            <w:tcW w:w="250" w:type="pct"/>
            <w:gridSpan w:val="2"/>
            <w:tcBorders>
              <w:top w:val="single" w:sz="4" w:space="0" w:color="auto"/>
              <w:left w:val="single" w:sz="8" w:space="0" w:color="auto"/>
              <w:bottom w:val="nil"/>
              <w:right w:val="nil"/>
            </w:tcBorders>
            <w:shd w:val="clear" w:color="auto" w:fill="FFFFFF"/>
            <w:tcMar>
              <w:top w:w="0" w:type="dxa"/>
              <w:left w:w="0" w:type="dxa"/>
              <w:bottom w:w="0" w:type="dxa"/>
              <w:right w:w="0" w:type="dxa"/>
            </w:tcMar>
            <w:vAlign w:val="center"/>
          </w:tcPr>
          <w:p w14:paraId="552CB8F6" w14:textId="7D062178" w:rsidR="00000234" w:rsidRPr="00B874EC" w:rsidRDefault="00000234" w:rsidP="00000234">
            <w:pPr>
              <w:spacing w:after="0" w:line="240" w:lineRule="auto"/>
              <w:jc w:val="center"/>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I</w:t>
            </w:r>
          </w:p>
        </w:tc>
        <w:tc>
          <w:tcPr>
            <w:tcW w:w="986" w:type="pct"/>
            <w:tcBorders>
              <w:top w:val="single" w:sz="4" w:space="0" w:color="auto"/>
              <w:left w:val="single" w:sz="8" w:space="0" w:color="auto"/>
              <w:bottom w:val="nil"/>
              <w:right w:val="nil"/>
            </w:tcBorders>
            <w:shd w:val="clear" w:color="auto" w:fill="FFFFFF"/>
            <w:tcMar>
              <w:top w:w="0" w:type="dxa"/>
              <w:left w:w="0" w:type="dxa"/>
              <w:bottom w:w="0" w:type="dxa"/>
              <w:right w:w="0" w:type="dxa"/>
            </w:tcMar>
            <w:vAlign w:val="center"/>
          </w:tcPr>
          <w:p w14:paraId="2FC08B16" w14:textId="5DD5BC1D" w:rsidR="00000234" w:rsidRPr="00B874EC" w:rsidRDefault="00000234" w:rsidP="00000234">
            <w:pPr>
              <w:spacing w:after="0" w:line="264"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Điều kiện tuy</w:t>
            </w:r>
            <w:r w:rsidRPr="00B874EC">
              <w:rPr>
                <w:rFonts w:ascii="Times New Roman" w:hAnsi="Times New Roman" w:cs="Times New Roman"/>
                <w:color w:val="000000"/>
                <w:sz w:val="26"/>
                <w:szCs w:val="26"/>
              </w:rPr>
              <w:t>ể</w:t>
            </w:r>
            <w:r w:rsidRPr="00B874EC">
              <w:rPr>
                <w:rFonts w:ascii="Times New Roman" w:hAnsi="Times New Roman" w:cs="Times New Roman"/>
                <w:color w:val="000000"/>
                <w:sz w:val="26"/>
                <w:szCs w:val="26"/>
                <w:lang w:val="vi-VN"/>
              </w:rPr>
              <w:t>n sinh</w:t>
            </w:r>
          </w:p>
        </w:tc>
        <w:tc>
          <w:tcPr>
            <w:tcW w:w="1246" w:type="pct"/>
            <w:tcBorders>
              <w:top w:val="single" w:sz="4" w:space="0" w:color="auto"/>
              <w:left w:val="single" w:sz="8" w:space="0" w:color="auto"/>
              <w:bottom w:val="nil"/>
              <w:right w:val="nil"/>
            </w:tcBorders>
            <w:shd w:val="clear" w:color="auto" w:fill="FFFFFF"/>
            <w:tcMar>
              <w:top w:w="0" w:type="dxa"/>
              <w:left w:w="0" w:type="dxa"/>
              <w:bottom w:w="0" w:type="dxa"/>
              <w:right w:w="0" w:type="dxa"/>
            </w:tcMar>
          </w:tcPr>
          <w:p w14:paraId="08A49D0B" w14:textId="43711A41" w:rsidR="00000234" w:rsidRPr="00B874EC" w:rsidRDefault="00000234" w:rsidP="00000234">
            <w:pPr>
              <w:spacing w:after="0" w:line="264"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HS tốt nghiệp THCS, có đủ hồ sơ theo quy định của Sở GD&amp;ĐT Hà Nội.</w:t>
            </w:r>
          </w:p>
        </w:tc>
        <w:tc>
          <w:tcPr>
            <w:tcW w:w="1288" w:type="pct"/>
            <w:tcBorders>
              <w:top w:val="single" w:sz="4" w:space="0" w:color="auto"/>
              <w:left w:val="single" w:sz="8" w:space="0" w:color="auto"/>
              <w:bottom w:val="nil"/>
              <w:right w:val="single" w:sz="4" w:space="0" w:color="auto"/>
            </w:tcBorders>
            <w:shd w:val="clear" w:color="auto" w:fill="FFFFFF"/>
            <w:tcMar>
              <w:top w:w="0" w:type="dxa"/>
              <w:left w:w="0" w:type="dxa"/>
              <w:bottom w:w="0" w:type="dxa"/>
              <w:right w:w="0" w:type="dxa"/>
            </w:tcMar>
          </w:tcPr>
          <w:p w14:paraId="2E295E81" w14:textId="288E23DD" w:rsidR="00000234" w:rsidRPr="00B874EC" w:rsidRDefault="00000234" w:rsidP="00000234">
            <w:pPr>
              <w:spacing w:after="0" w:line="264"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HS học hết lớp 10 THPT, có đủ hồ sơ theo quy định của Sở GD&amp;ĐT Hà Nội.</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41B347D" w14:textId="59F1921E" w:rsidR="00000234" w:rsidRPr="00B874EC" w:rsidRDefault="00000234" w:rsidP="00000234">
            <w:pPr>
              <w:spacing w:after="0" w:line="264"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HS học hết lớp 1</w:t>
            </w:r>
            <w:r>
              <w:rPr>
                <w:rFonts w:ascii="Times New Roman" w:hAnsi="Times New Roman" w:cs="Times New Roman"/>
                <w:color w:val="000000"/>
                <w:sz w:val="26"/>
                <w:szCs w:val="26"/>
                <w:lang w:val="nl-NL"/>
              </w:rPr>
              <w:t>1</w:t>
            </w:r>
            <w:r w:rsidRPr="00B874EC">
              <w:rPr>
                <w:rFonts w:ascii="Times New Roman" w:hAnsi="Times New Roman" w:cs="Times New Roman"/>
                <w:color w:val="000000"/>
                <w:sz w:val="26"/>
                <w:szCs w:val="26"/>
                <w:lang w:val="nl-NL"/>
              </w:rPr>
              <w:t xml:space="preserve"> THPT, có đủ hồ sơ theo quy định của Sở GD&amp;ĐT Hà Nội.</w:t>
            </w:r>
          </w:p>
        </w:tc>
      </w:tr>
      <w:tr w:rsidR="00000234" w:rsidRPr="00155499" w14:paraId="73EFD360" w14:textId="77777777" w:rsidTr="00784E02">
        <w:tc>
          <w:tcPr>
            <w:tcW w:w="250" w:type="pct"/>
            <w:gridSpan w:val="2"/>
            <w:tcBorders>
              <w:top w:val="single" w:sz="8" w:space="0" w:color="auto"/>
              <w:left w:val="single" w:sz="8" w:space="0" w:color="auto"/>
              <w:bottom w:val="single" w:sz="4" w:space="0" w:color="auto"/>
              <w:right w:val="nil"/>
            </w:tcBorders>
            <w:shd w:val="clear" w:color="auto" w:fill="FFFFFF"/>
            <w:tcMar>
              <w:top w:w="0" w:type="dxa"/>
              <w:left w:w="0" w:type="dxa"/>
              <w:bottom w:w="0" w:type="dxa"/>
              <w:right w:w="0" w:type="dxa"/>
            </w:tcMar>
            <w:vAlign w:val="center"/>
          </w:tcPr>
          <w:p w14:paraId="7B0FCBEC" w14:textId="235653F3" w:rsidR="00000234" w:rsidRPr="00B874EC" w:rsidRDefault="00000234" w:rsidP="00000234">
            <w:pPr>
              <w:spacing w:after="0" w:line="240" w:lineRule="auto"/>
              <w:jc w:val="center"/>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II</w:t>
            </w:r>
          </w:p>
        </w:tc>
        <w:tc>
          <w:tcPr>
            <w:tcW w:w="986" w:type="pct"/>
            <w:tcBorders>
              <w:top w:val="single" w:sz="8" w:space="0" w:color="auto"/>
              <w:left w:val="single" w:sz="8" w:space="0" w:color="auto"/>
              <w:bottom w:val="single" w:sz="4" w:space="0" w:color="auto"/>
              <w:right w:val="nil"/>
            </w:tcBorders>
            <w:shd w:val="clear" w:color="auto" w:fill="FFFFFF"/>
            <w:tcMar>
              <w:top w:w="0" w:type="dxa"/>
              <w:left w:w="0" w:type="dxa"/>
              <w:bottom w:w="0" w:type="dxa"/>
              <w:right w:w="0" w:type="dxa"/>
            </w:tcMar>
            <w:vAlign w:val="center"/>
          </w:tcPr>
          <w:p w14:paraId="280F20FC" w14:textId="2E4C070D" w:rsidR="00000234" w:rsidRPr="00B874EC" w:rsidRDefault="00000234" w:rsidP="00000234">
            <w:pPr>
              <w:spacing w:after="0" w:line="264"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Chương trình giáo dục mà cơ sở giáo d</w:t>
            </w:r>
            <w:r w:rsidRPr="00B874EC">
              <w:rPr>
                <w:rFonts w:ascii="Times New Roman" w:hAnsi="Times New Roman" w:cs="Times New Roman"/>
                <w:color w:val="000000"/>
                <w:sz w:val="26"/>
                <w:szCs w:val="26"/>
              </w:rPr>
              <w:t>ục </w:t>
            </w:r>
            <w:r w:rsidRPr="00B874EC">
              <w:rPr>
                <w:rFonts w:ascii="Times New Roman" w:hAnsi="Times New Roman" w:cs="Times New Roman"/>
                <w:color w:val="000000"/>
                <w:sz w:val="26"/>
                <w:szCs w:val="26"/>
                <w:lang w:val="vi-VN"/>
              </w:rPr>
              <w:t>thực hiện</w:t>
            </w:r>
          </w:p>
        </w:tc>
        <w:tc>
          <w:tcPr>
            <w:tcW w:w="1246" w:type="pct"/>
            <w:tcBorders>
              <w:top w:val="single" w:sz="8" w:space="0" w:color="auto"/>
              <w:left w:val="single" w:sz="8" w:space="0" w:color="auto"/>
              <w:bottom w:val="single" w:sz="4" w:space="0" w:color="auto"/>
              <w:right w:val="nil"/>
            </w:tcBorders>
            <w:shd w:val="clear" w:color="auto" w:fill="FFFFFF"/>
            <w:tcMar>
              <w:top w:w="0" w:type="dxa"/>
              <w:left w:w="0" w:type="dxa"/>
              <w:bottom w:w="0" w:type="dxa"/>
              <w:right w:w="0" w:type="dxa"/>
            </w:tcMar>
          </w:tcPr>
          <w:p w14:paraId="56115C33" w14:textId="77777777" w:rsidR="00000234" w:rsidRPr="00B874EC" w:rsidRDefault="00000234" w:rsidP="00000234">
            <w:pPr>
              <w:spacing w:after="0" w:line="264" w:lineRule="auto"/>
              <w:ind w:left="9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vi-VN"/>
              </w:rPr>
              <w:t> </w:t>
            </w:r>
            <w:r w:rsidRPr="00B874EC">
              <w:rPr>
                <w:rFonts w:ascii="Times New Roman" w:hAnsi="Times New Roman" w:cs="Times New Roman"/>
                <w:color w:val="000000"/>
                <w:sz w:val="26"/>
                <w:szCs w:val="26"/>
              </w:rPr>
              <w:t>- </w:t>
            </w:r>
            <w:r w:rsidRPr="00B874EC">
              <w:rPr>
                <w:rFonts w:ascii="Times New Roman" w:hAnsi="Times New Roman" w:cs="Times New Roman"/>
                <w:color w:val="000000"/>
                <w:sz w:val="26"/>
                <w:szCs w:val="26"/>
                <w:lang w:val="nl-NL"/>
              </w:rPr>
              <w:t>Theo quy định của Bộ GD&amp;ĐT; Sử dụng bộ sách giáo khoa theo hướng dẫn của Sở và lựa chọn của nhà trường</w:t>
            </w:r>
          </w:p>
          <w:p w14:paraId="730AEAE3" w14:textId="77777777" w:rsidR="00000234" w:rsidRDefault="00000234" w:rsidP="00000234">
            <w:pPr>
              <w:spacing w:after="0" w:line="264" w:lineRule="auto"/>
              <w:ind w:left="92"/>
              <w:jc w:val="both"/>
              <w:rPr>
                <w:rFonts w:ascii="Times New Roman" w:hAnsi="Times New Roman" w:cs="Times New Roman"/>
                <w:color w:val="000000"/>
                <w:sz w:val="26"/>
                <w:szCs w:val="26"/>
                <w:lang w:val="nl-NL"/>
              </w:rPr>
            </w:pPr>
            <w:r w:rsidRPr="00B874EC">
              <w:rPr>
                <w:rFonts w:ascii="Times New Roman" w:hAnsi="Times New Roman" w:cs="Times New Roman"/>
                <w:color w:val="000000"/>
                <w:sz w:val="26"/>
                <w:szCs w:val="26"/>
                <w:lang w:val="nl-NL"/>
              </w:rPr>
              <w:t>- Được học kỹ năng sống và các hoạt động STEM, trải nghiệm sáng tạo.</w:t>
            </w:r>
          </w:p>
          <w:p w14:paraId="338A0810" w14:textId="202EFF64" w:rsidR="00000234" w:rsidRPr="00B874EC" w:rsidRDefault="00000234" w:rsidP="00000234">
            <w:pPr>
              <w:spacing w:after="0" w:line="264" w:lineRule="auto"/>
              <w:ind w:left="92"/>
              <w:jc w:val="both"/>
              <w:rPr>
                <w:rFonts w:ascii="Times New Roman" w:hAnsi="Times New Roman" w:cs="Times New Roman"/>
                <w:color w:val="000000"/>
                <w:sz w:val="26"/>
                <w:szCs w:val="26"/>
              </w:rPr>
            </w:pPr>
            <w:r>
              <w:rPr>
                <w:rFonts w:ascii="Times New Roman" w:hAnsi="Times New Roman" w:cs="Times New Roman"/>
                <w:color w:val="000000"/>
                <w:sz w:val="26"/>
                <w:szCs w:val="26"/>
                <w:lang w:val="nl-NL"/>
              </w:rPr>
              <w:t xml:space="preserve">- Thực hiện chương trình GDPT 2018 theo tổ hợp tự chọn: </w:t>
            </w:r>
          </w:p>
          <w:p w14:paraId="34695823" w14:textId="3F0C6BC3" w:rsidR="00000234" w:rsidRDefault="00000234" w:rsidP="00000234">
            <w:pPr>
              <w:spacing w:after="0" w:line="264"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Lý, Tin, Địa, GDKTPL</w:t>
            </w:r>
          </w:p>
          <w:p w14:paraId="76CB94B3" w14:textId="18930B57" w:rsidR="00000234" w:rsidRPr="00B874EC" w:rsidRDefault="00000234" w:rsidP="00000234">
            <w:pPr>
              <w:spacing w:after="0" w:line="264"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Chuyên đề tự chọn: Toán-Văn -Lí</w:t>
            </w:r>
          </w:p>
          <w:p w14:paraId="08A7E3AB" w14:textId="77777777" w:rsidR="00000234" w:rsidRDefault="00000234" w:rsidP="00000234">
            <w:pPr>
              <w:spacing w:after="0" w:line="264" w:lineRule="auto"/>
              <w:rPr>
                <w:rFonts w:ascii="Times New Roman" w:hAnsi="Times New Roman" w:cs="Times New Roman"/>
                <w:color w:val="000000"/>
                <w:sz w:val="26"/>
                <w:szCs w:val="26"/>
                <w:lang w:val="nl-NL"/>
              </w:rPr>
            </w:pPr>
            <w:r>
              <w:rPr>
                <w:rFonts w:ascii="Times New Roman" w:eastAsia="Times New Roman" w:hAnsi="Times New Roman" w:cs="Times New Roman"/>
                <w:sz w:val="26"/>
                <w:szCs w:val="26"/>
              </w:rPr>
              <w:t xml:space="preserve">+ </w:t>
            </w:r>
            <w:r w:rsidRPr="00B874EC">
              <w:rPr>
                <w:rFonts w:ascii="Times New Roman" w:eastAsia="Times New Roman" w:hAnsi="Times New Roman" w:cs="Times New Roman"/>
                <w:sz w:val="26"/>
                <w:szCs w:val="26"/>
              </w:rPr>
              <w:t>Tổ hợp: Hóa, Sinh, Địa,GDKTP</w:t>
            </w:r>
            <w:r>
              <w:rPr>
                <w:rFonts w:ascii="Times New Roman" w:hAnsi="Times New Roman" w:cs="Times New Roman"/>
                <w:color w:val="000000"/>
                <w:sz w:val="26"/>
                <w:szCs w:val="26"/>
                <w:lang w:val="nl-NL"/>
              </w:rPr>
              <w:t xml:space="preserve"> </w:t>
            </w:r>
          </w:p>
          <w:p w14:paraId="1958A741" w14:textId="6F23EB5E" w:rsidR="00000234" w:rsidRDefault="00000234" w:rsidP="00000234">
            <w:pPr>
              <w:spacing w:after="0" w:line="264" w:lineRule="auto"/>
              <w:rPr>
                <w:rFonts w:ascii="Times New Roman" w:eastAsia="Times New Roman" w:hAnsi="Times New Roman" w:cs="Times New Roman"/>
                <w:sz w:val="26"/>
                <w:szCs w:val="26"/>
              </w:rPr>
            </w:pPr>
            <w:r>
              <w:rPr>
                <w:rFonts w:ascii="Times New Roman" w:hAnsi="Times New Roman" w:cs="Times New Roman"/>
                <w:color w:val="000000"/>
                <w:sz w:val="26"/>
                <w:szCs w:val="26"/>
                <w:lang w:val="nl-NL"/>
              </w:rPr>
              <w:t>Chuyên đề tự chọn: Toán-Văn -Sinh</w:t>
            </w:r>
          </w:p>
          <w:p w14:paraId="5B864169" w14:textId="53AA970A" w:rsidR="00000234" w:rsidRDefault="00000234" w:rsidP="00000234">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874EC">
              <w:rPr>
                <w:rFonts w:ascii="Times New Roman" w:eastAsia="Times New Roman" w:hAnsi="Times New Roman" w:cs="Times New Roman"/>
                <w:sz w:val="26"/>
                <w:szCs w:val="26"/>
              </w:rPr>
              <w:t>Tổ hợp: Lý, Hóa, Địa, Tin</w:t>
            </w:r>
          </w:p>
          <w:p w14:paraId="110B2785" w14:textId="139C46A5" w:rsidR="00000234" w:rsidRPr="00B874EC" w:rsidRDefault="00000234" w:rsidP="00000234">
            <w:pPr>
              <w:spacing w:after="0" w:line="264" w:lineRule="auto"/>
              <w:rPr>
                <w:rFonts w:ascii="Times New Roman" w:eastAsia="Times New Roman" w:hAnsi="Times New Roman" w:cs="Times New Roman"/>
                <w:sz w:val="26"/>
                <w:szCs w:val="26"/>
              </w:rPr>
            </w:pPr>
            <w:r>
              <w:rPr>
                <w:rFonts w:ascii="Times New Roman" w:hAnsi="Times New Roman" w:cs="Times New Roman"/>
                <w:color w:val="000000"/>
                <w:sz w:val="26"/>
                <w:szCs w:val="26"/>
                <w:lang w:val="nl-NL"/>
              </w:rPr>
              <w:t>Chuyên đề tự chọn: Toán-Lí-Hóa</w:t>
            </w:r>
          </w:p>
          <w:p w14:paraId="095D9A58" w14:textId="77777777" w:rsidR="00000234" w:rsidRDefault="00000234" w:rsidP="00000234">
            <w:pPr>
              <w:spacing w:after="0" w:line="264"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874EC">
              <w:rPr>
                <w:rFonts w:ascii="Times New Roman" w:eastAsia="Times New Roman" w:hAnsi="Times New Roman" w:cs="Times New Roman"/>
                <w:sz w:val="26"/>
                <w:szCs w:val="26"/>
              </w:rPr>
              <w:t>Tổ hợp: Hóa, Sinh, Địa, Tin</w:t>
            </w:r>
          </w:p>
          <w:p w14:paraId="67712DF3" w14:textId="007D7B71" w:rsidR="00000234" w:rsidRPr="00B874EC" w:rsidRDefault="00000234" w:rsidP="00000234">
            <w:pPr>
              <w:spacing w:after="0" w:line="264" w:lineRule="auto"/>
              <w:rPr>
                <w:rFonts w:ascii="Times New Roman" w:eastAsia="Times New Roman" w:hAnsi="Times New Roman" w:cs="Times New Roman"/>
                <w:sz w:val="26"/>
                <w:szCs w:val="26"/>
              </w:rPr>
            </w:pPr>
            <w:r>
              <w:rPr>
                <w:rFonts w:ascii="Times New Roman" w:hAnsi="Times New Roman" w:cs="Times New Roman"/>
                <w:color w:val="000000"/>
                <w:sz w:val="26"/>
                <w:szCs w:val="26"/>
                <w:lang w:val="nl-NL"/>
              </w:rPr>
              <w:t>Chuyên đề tự chọn: Toán-Hóa-Sinh</w:t>
            </w:r>
          </w:p>
        </w:tc>
        <w:tc>
          <w:tcPr>
            <w:tcW w:w="1288" w:type="pct"/>
            <w:tcBorders>
              <w:top w:val="single" w:sz="8" w:space="0" w:color="auto"/>
              <w:left w:val="single" w:sz="8" w:space="0" w:color="auto"/>
              <w:bottom w:val="single" w:sz="4" w:space="0" w:color="auto"/>
              <w:right w:val="single" w:sz="4" w:space="0" w:color="auto"/>
            </w:tcBorders>
            <w:shd w:val="clear" w:color="auto" w:fill="FFFFFF"/>
            <w:tcMar>
              <w:top w:w="0" w:type="dxa"/>
              <w:left w:w="0" w:type="dxa"/>
              <w:bottom w:w="0" w:type="dxa"/>
              <w:right w:w="0" w:type="dxa"/>
            </w:tcMar>
          </w:tcPr>
          <w:p w14:paraId="471050BA" w14:textId="77777777" w:rsidR="00000234" w:rsidRPr="00B874EC" w:rsidRDefault="00000234" w:rsidP="00000234">
            <w:pPr>
              <w:spacing w:after="0" w:line="264" w:lineRule="auto"/>
              <w:ind w:left="9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Theo quy định của Bộ GD&amp;ĐT; Sử dụng bộ sách giáo khoa theo hướng dẫn của Sở và lựa chọn của nhà trường</w:t>
            </w:r>
          </w:p>
          <w:p w14:paraId="57F5C4EA" w14:textId="77777777" w:rsidR="00000234" w:rsidRPr="00B874EC" w:rsidRDefault="00000234" w:rsidP="00000234">
            <w:pPr>
              <w:spacing w:after="0" w:line="264" w:lineRule="auto"/>
              <w:ind w:right="16"/>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 Được học kỹ năng sống và các hoạt động STEM, trải nghiệm sáng tạo.</w:t>
            </w:r>
          </w:p>
          <w:p w14:paraId="66A11DE6" w14:textId="77777777" w:rsidR="00000234" w:rsidRPr="00B874EC" w:rsidRDefault="00000234" w:rsidP="00000234">
            <w:pPr>
              <w:spacing w:after="0" w:line="264" w:lineRule="auto"/>
              <w:ind w:left="92"/>
              <w:jc w:val="both"/>
              <w:rPr>
                <w:rFonts w:ascii="Times New Roman" w:hAnsi="Times New Roman" w:cs="Times New Roman"/>
                <w:color w:val="000000"/>
                <w:sz w:val="26"/>
                <w:szCs w:val="26"/>
              </w:rPr>
            </w:pPr>
            <w:r>
              <w:rPr>
                <w:rFonts w:ascii="Times New Roman" w:hAnsi="Times New Roman" w:cs="Times New Roman"/>
                <w:color w:val="000000"/>
                <w:sz w:val="26"/>
                <w:szCs w:val="26"/>
                <w:lang w:val="nl-NL"/>
              </w:rPr>
              <w:t xml:space="preserve">- Thực hiện chương trình GDPT 2018 theo tổ hợp tự chọn: </w:t>
            </w:r>
          </w:p>
          <w:p w14:paraId="0A901A94" w14:textId="2DD6085C" w:rsidR="00000234" w:rsidRDefault="00000234" w:rsidP="00000234">
            <w:pPr>
              <w:spacing w:after="0" w:line="264" w:lineRule="auto"/>
              <w:ind w:right="16"/>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Địa, KTPL, Tin, Lý</w:t>
            </w:r>
          </w:p>
          <w:p w14:paraId="23825988" w14:textId="5AB1853B" w:rsidR="00000234" w:rsidRPr="00B874EC" w:rsidRDefault="00000234" w:rsidP="00000234">
            <w:pPr>
              <w:spacing w:after="0" w:line="264" w:lineRule="auto"/>
              <w:ind w:right="16"/>
              <w:jc w:val="both"/>
              <w:rPr>
                <w:rFonts w:ascii="Times New Roman" w:hAnsi="Times New Roman" w:cs="Times New Roman"/>
                <w:color w:val="000000"/>
                <w:sz w:val="26"/>
                <w:szCs w:val="26"/>
              </w:rPr>
            </w:pPr>
            <w:r>
              <w:rPr>
                <w:rFonts w:ascii="Times New Roman" w:hAnsi="Times New Roman" w:cs="Times New Roman"/>
                <w:color w:val="000000"/>
                <w:sz w:val="26"/>
                <w:szCs w:val="26"/>
                <w:lang w:val="nl-NL"/>
              </w:rPr>
              <w:t>Chuyên đề tự chọn: Toán-Văn -Lí</w:t>
            </w:r>
          </w:p>
          <w:p w14:paraId="555863E0" w14:textId="7F29D486" w:rsidR="00000234" w:rsidRDefault="00000234" w:rsidP="00000234">
            <w:pPr>
              <w:spacing w:after="0" w:line="264" w:lineRule="auto"/>
              <w:ind w:right="16"/>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Lý, Hóa, sinh, Tin</w:t>
            </w:r>
          </w:p>
          <w:p w14:paraId="2A4F836A" w14:textId="718F5849" w:rsidR="00000234" w:rsidRDefault="00000234" w:rsidP="00000234">
            <w:pPr>
              <w:spacing w:after="0" w:line="264" w:lineRule="auto"/>
              <w:ind w:right="16"/>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Chuyên đề tự chọn: Toán-Lí-Hóa</w:t>
            </w:r>
          </w:p>
          <w:p w14:paraId="34E74F9A" w14:textId="77777777" w:rsidR="00000234" w:rsidRDefault="00000234" w:rsidP="00000234">
            <w:pPr>
              <w:spacing w:after="0" w:line="264" w:lineRule="auto"/>
              <w:ind w:right="16"/>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Lý, Hóa, sinh, Tin</w:t>
            </w:r>
          </w:p>
          <w:p w14:paraId="28E5916D" w14:textId="0A61C191" w:rsidR="00000234" w:rsidRPr="00B874EC" w:rsidRDefault="00000234" w:rsidP="00000234">
            <w:pPr>
              <w:spacing w:after="0" w:line="264" w:lineRule="auto"/>
              <w:ind w:right="16"/>
              <w:jc w:val="both"/>
              <w:rPr>
                <w:rFonts w:ascii="Times New Roman" w:hAnsi="Times New Roman" w:cs="Times New Roman"/>
                <w:color w:val="000000"/>
                <w:sz w:val="26"/>
                <w:szCs w:val="26"/>
              </w:rPr>
            </w:pPr>
            <w:r>
              <w:rPr>
                <w:rFonts w:ascii="Times New Roman" w:hAnsi="Times New Roman" w:cs="Times New Roman"/>
                <w:color w:val="000000"/>
                <w:sz w:val="26"/>
                <w:szCs w:val="26"/>
                <w:lang w:val="nl-NL"/>
              </w:rPr>
              <w:t>Chuyên đề tự chọn: Toán-Hóa-Sinh</w:t>
            </w:r>
          </w:p>
          <w:p w14:paraId="5F64B101" w14:textId="77777777" w:rsidR="00000234" w:rsidRPr="00B874EC" w:rsidRDefault="00000234" w:rsidP="00000234">
            <w:pPr>
              <w:spacing w:after="0" w:line="264" w:lineRule="auto"/>
              <w:ind w:right="16"/>
              <w:jc w:val="both"/>
              <w:rPr>
                <w:rFonts w:ascii="Times New Roman" w:hAnsi="Times New Roman" w:cs="Times New Roman"/>
                <w:color w:val="000000"/>
                <w:sz w:val="26"/>
                <w:szCs w:val="26"/>
              </w:rPr>
            </w:pPr>
          </w:p>
          <w:p w14:paraId="22447DE4" w14:textId="77777777" w:rsidR="00000234" w:rsidRDefault="00000234" w:rsidP="00000234">
            <w:pPr>
              <w:spacing w:after="0" w:line="264"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Sinh, Tin, Địa, GDKTPL</w:t>
            </w:r>
          </w:p>
          <w:p w14:paraId="7BFCAB46" w14:textId="7BE9D412" w:rsidR="00000234" w:rsidRPr="00B874EC" w:rsidRDefault="00000234" w:rsidP="00000234">
            <w:pPr>
              <w:spacing w:after="0" w:line="264" w:lineRule="auto"/>
              <w:rPr>
                <w:rFonts w:ascii="Times New Roman" w:eastAsia="Times New Roman" w:hAnsi="Times New Roman" w:cs="Times New Roman"/>
                <w:sz w:val="26"/>
                <w:szCs w:val="26"/>
              </w:rPr>
            </w:pPr>
            <w:r>
              <w:rPr>
                <w:rFonts w:ascii="Times New Roman" w:hAnsi="Times New Roman" w:cs="Times New Roman"/>
                <w:color w:val="000000"/>
                <w:sz w:val="26"/>
                <w:szCs w:val="26"/>
                <w:lang w:val="nl-NL"/>
              </w:rPr>
              <w:t>Chuyên đề tự chọn: Toán-Văn-Sinh</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004E948B" w14:textId="77777777" w:rsidR="00000234" w:rsidRPr="00B874EC" w:rsidRDefault="00000234" w:rsidP="00000234">
            <w:pPr>
              <w:spacing w:after="0" w:line="264" w:lineRule="auto"/>
              <w:ind w:left="9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Theo quy định của Bộ GD&amp;ĐT; Sử dụng bộ sách giáo khoa theo hướng dẫn của Sở và lựa chọn của nhà trường</w:t>
            </w:r>
          </w:p>
          <w:p w14:paraId="61A536C4" w14:textId="77777777" w:rsidR="00000234" w:rsidRPr="00B874EC" w:rsidRDefault="00000234" w:rsidP="00000234">
            <w:pPr>
              <w:spacing w:after="0" w:line="264" w:lineRule="auto"/>
              <w:ind w:right="16"/>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 Được học kỹ năng sống và các hoạt động STEM, trải nghiệm sáng tạo.</w:t>
            </w:r>
          </w:p>
          <w:p w14:paraId="1A32E5BB" w14:textId="77777777" w:rsidR="00000234" w:rsidRPr="00B874EC" w:rsidRDefault="00000234" w:rsidP="00000234">
            <w:pPr>
              <w:spacing w:after="0" w:line="264" w:lineRule="auto"/>
              <w:ind w:left="92"/>
              <w:jc w:val="both"/>
              <w:rPr>
                <w:rFonts w:ascii="Times New Roman" w:hAnsi="Times New Roman" w:cs="Times New Roman"/>
                <w:color w:val="000000"/>
                <w:sz w:val="26"/>
                <w:szCs w:val="26"/>
              </w:rPr>
            </w:pPr>
            <w:r>
              <w:rPr>
                <w:rFonts w:ascii="Times New Roman" w:hAnsi="Times New Roman" w:cs="Times New Roman"/>
                <w:color w:val="000000"/>
                <w:sz w:val="26"/>
                <w:szCs w:val="26"/>
                <w:lang w:val="nl-NL"/>
              </w:rPr>
              <w:t xml:space="preserve">- Thực hiện chương trình GDPT 2018 theo tổ hợp tự chọn: </w:t>
            </w:r>
          </w:p>
          <w:p w14:paraId="2DA407B5" w14:textId="77777777" w:rsidR="00000234" w:rsidRDefault="00000234" w:rsidP="00000234">
            <w:pPr>
              <w:spacing w:after="0" w:line="264" w:lineRule="auto"/>
              <w:ind w:right="16"/>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Địa, KTPL, Tin, Lý</w:t>
            </w:r>
          </w:p>
          <w:p w14:paraId="08C87D41" w14:textId="77777777" w:rsidR="00000234" w:rsidRPr="00B874EC" w:rsidRDefault="00000234" w:rsidP="00000234">
            <w:pPr>
              <w:spacing w:after="0" w:line="264" w:lineRule="auto"/>
              <w:ind w:right="16"/>
              <w:jc w:val="both"/>
              <w:rPr>
                <w:rFonts w:ascii="Times New Roman" w:hAnsi="Times New Roman" w:cs="Times New Roman"/>
                <w:color w:val="000000"/>
                <w:sz w:val="26"/>
                <w:szCs w:val="26"/>
              </w:rPr>
            </w:pPr>
            <w:r>
              <w:rPr>
                <w:rFonts w:ascii="Times New Roman" w:hAnsi="Times New Roman" w:cs="Times New Roman"/>
                <w:color w:val="000000"/>
                <w:sz w:val="26"/>
                <w:szCs w:val="26"/>
                <w:lang w:val="nl-NL"/>
              </w:rPr>
              <w:t>Chuyên đề tự chọn: Toán-Văn -Lí</w:t>
            </w:r>
          </w:p>
          <w:p w14:paraId="0E79D991" w14:textId="77777777" w:rsidR="00000234" w:rsidRDefault="00000234" w:rsidP="00000234">
            <w:pPr>
              <w:spacing w:after="0" w:line="264" w:lineRule="auto"/>
              <w:ind w:right="16"/>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Lý, Hóa, sinh, Tin</w:t>
            </w:r>
          </w:p>
          <w:p w14:paraId="739C56EE" w14:textId="77777777" w:rsidR="00000234" w:rsidRDefault="00000234" w:rsidP="00000234">
            <w:pPr>
              <w:spacing w:after="0" w:line="264" w:lineRule="auto"/>
              <w:ind w:right="16"/>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Chuyên đề tự chọn: Toán-Lí-Hóa</w:t>
            </w:r>
          </w:p>
          <w:p w14:paraId="4FBFDEB2" w14:textId="77777777" w:rsidR="00000234" w:rsidRDefault="00000234" w:rsidP="00000234">
            <w:pPr>
              <w:spacing w:after="0" w:line="264" w:lineRule="auto"/>
              <w:ind w:right="16"/>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Lý, Hóa, sinh, Tin</w:t>
            </w:r>
          </w:p>
          <w:p w14:paraId="0ECF44C8" w14:textId="77777777" w:rsidR="00000234" w:rsidRPr="00B874EC" w:rsidRDefault="00000234" w:rsidP="00000234">
            <w:pPr>
              <w:spacing w:after="0" w:line="264" w:lineRule="auto"/>
              <w:ind w:right="16"/>
              <w:jc w:val="both"/>
              <w:rPr>
                <w:rFonts w:ascii="Times New Roman" w:hAnsi="Times New Roman" w:cs="Times New Roman"/>
                <w:color w:val="000000"/>
                <w:sz w:val="26"/>
                <w:szCs w:val="26"/>
              </w:rPr>
            </w:pPr>
            <w:r>
              <w:rPr>
                <w:rFonts w:ascii="Times New Roman" w:hAnsi="Times New Roman" w:cs="Times New Roman"/>
                <w:color w:val="000000"/>
                <w:sz w:val="26"/>
                <w:szCs w:val="26"/>
                <w:lang w:val="nl-NL"/>
              </w:rPr>
              <w:t>Chuyên đề tự chọn: Toán-Hóa-Sinh</w:t>
            </w:r>
          </w:p>
          <w:p w14:paraId="34B6BFBC" w14:textId="77777777" w:rsidR="00000234" w:rsidRDefault="00000234" w:rsidP="00000234">
            <w:pPr>
              <w:spacing w:after="0" w:line="264"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Tổ hợp: Sinh, Tin, Địa, GDKTPL</w:t>
            </w:r>
          </w:p>
          <w:p w14:paraId="2743A121" w14:textId="61E663D0" w:rsidR="00000234" w:rsidRPr="00B874EC" w:rsidRDefault="00000234" w:rsidP="00000234">
            <w:pPr>
              <w:spacing w:after="0" w:line="264" w:lineRule="auto"/>
              <w:rPr>
                <w:rFonts w:ascii="Times New Roman" w:eastAsia="Times New Roman" w:hAnsi="Times New Roman" w:cs="Times New Roman"/>
                <w:sz w:val="26"/>
                <w:szCs w:val="26"/>
              </w:rPr>
            </w:pPr>
            <w:r>
              <w:rPr>
                <w:rFonts w:ascii="Times New Roman" w:hAnsi="Times New Roman" w:cs="Times New Roman"/>
                <w:color w:val="000000"/>
                <w:sz w:val="26"/>
                <w:szCs w:val="26"/>
                <w:lang w:val="nl-NL"/>
              </w:rPr>
              <w:t>Chuyên đề tự chọn: Toán-Văn-Sinh</w:t>
            </w:r>
          </w:p>
        </w:tc>
      </w:tr>
      <w:tr w:rsidR="000F3EE7" w:rsidRPr="00155499" w14:paraId="7C285EC4" w14:textId="77777777" w:rsidTr="00784E02">
        <w:tc>
          <w:tcPr>
            <w:tcW w:w="25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28D10D2" w14:textId="1DBF380E" w:rsidR="000F3EE7" w:rsidRPr="00B874EC" w:rsidRDefault="000F3EE7" w:rsidP="00FB027A">
            <w:pPr>
              <w:spacing w:after="0" w:line="240" w:lineRule="auto"/>
              <w:jc w:val="center"/>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III</w:t>
            </w:r>
          </w:p>
        </w:tc>
        <w:tc>
          <w:tcPr>
            <w:tcW w:w="98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5A3A7AC" w14:textId="77777777" w:rsidR="000F3EE7" w:rsidRPr="00B874EC" w:rsidRDefault="000F3EE7" w:rsidP="00FB027A">
            <w:pPr>
              <w:spacing w:after="0" w:line="240" w:lineRule="auto"/>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vi-VN"/>
              </w:rPr>
              <w:t>Yêu cầu về phối hợp giữa cơ sở giáo dục và gia đình;</w:t>
            </w:r>
          </w:p>
          <w:p w14:paraId="08CB2760" w14:textId="22647968"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lastRenderedPageBreak/>
              <w:t>Yêu cầu về thái độ h</w:t>
            </w:r>
            <w:r w:rsidRPr="00B874EC">
              <w:rPr>
                <w:rFonts w:ascii="Times New Roman" w:hAnsi="Times New Roman" w:cs="Times New Roman"/>
                <w:color w:val="000000"/>
                <w:sz w:val="26"/>
                <w:szCs w:val="26"/>
              </w:rPr>
              <w:t>ọc </w:t>
            </w:r>
            <w:r w:rsidRPr="00B874EC">
              <w:rPr>
                <w:rFonts w:ascii="Times New Roman" w:hAnsi="Times New Roman" w:cs="Times New Roman"/>
                <w:color w:val="000000"/>
                <w:sz w:val="26"/>
                <w:szCs w:val="26"/>
                <w:lang w:val="vi-VN"/>
              </w:rPr>
              <w:t>tập của h</w:t>
            </w:r>
            <w:r w:rsidRPr="00B874EC">
              <w:rPr>
                <w:rFonts w:ascii="Times New Roman" w:hAnsi="Times New Roman" w:cs="Times New Roman"/>
                <w:color w:val="000000"/>
                <w:sz w:val="26"/>
                <w:szCs w:val="26"/>
              </w:rPr>
              <w:t>ọc</w:t>
            </w:r>
            <w:r w:rsidRPr="00B874EC">
              <w:rPr>
                <w:rFonts w:ascii="Times New Roman" w:hAnsi="Times New Roman" w:cs="Times New Roman"/>
                <w:color w:val="000000"/>
                <w:sz w:val="26"/>
                <w:szCs w:val="26"/>
                <w:lang w:val="vi-VN"/>
              </w:rPr>
              <w:t> sinh</w:t>
            </w:r>
          </w:p>
        </w:tc>
        <w:tc>
          <w:tcPr>
            <w:tcW w:w="1246"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4B76EE0" w14:textId="23263A47" w:rsidR="00034623" w:rsidRDefault="00034623" w:rsidP="00FB027A">
            <w:pPr>
              <w:spacing w:after="0" w:line="240"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-Thực hiện theo quy định của Bộ GD&amp;ĐT đối với trường THPT</w:t>
            </w:r>
          </w:p>
          <w:p w14:paraId="74B2549B" w14:textId="781D3CEE"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lastRenderedPageBreak/>
              <w:t>- Theo nội quy và quy định của trường THPT Lê Văn Thiêm</w:t>
            </w:r>
          </w:p>
        </w:tc>
        <w:tc>
          <w:tcPr>
            <w:tcW w:w="1288"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7F2D574A" w14:textId="77777777" w:rsidR="00034623" w:rsidRDefault="00034623" w:rsidP="00FB027A">
            <w:pPr>
              <w:spacing w:after="0" w:line="240"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-Thực hiện theo quy định của Bộ GD&amp;ĐT đối với trường THPT</w:t>
            </w:r>
          </w:p>
          <w:p w14:paraId="7864AA21" w14:textId="05286183"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lastRenderedPageBreak/>
              <w:t>- Theo nội quy và quy định của trường THPT Lê Văn Thiêm</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32CC877" w14:textId="77777777" w:rsidR="00034623" w:rsidRDefault="00034623" w:rsidP="00FB027A">
            <w:pPr>
              <w:spacing w:after="0" w:line="240" w:lineRule="auto"/>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lastRenderedPageBreak/>
              <w:t>-Thực hiện theo quy định của Bộ GD&amp;ĐT đối với trường THPT</w:t>
            </w:r>
          </w:p>
          <w:p w14:paraId="48DF9C83" w14:textId="097ABB61"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lastRenderedPageBreak/>
              <w:t>- Theo nội quy và quy định của trường THPT Lê Văn Thiêm</w:t>
            </w:r>
          </w:p>
        </w:tc>
      </w:tr>
      <w:tr w:rsidR="000F3EE7" w:rsidRPr="00155499" w14:paraId="7FA9EAD0" w14:textId="77777777" w:rsidTr="00784E02">
        <w:tc>
          <w:tcPr>
            <w:tcW w:w="250" w:type="pct"/>
            <w:gridSpan w:val="2"/>
            <w:tcBorders>
              <w:top w:val="single" w:sz="4" w:space="0" w:color="auto"/>
              <w:left w:val="single" w:sz="8" w:space="0" w:color="auto"/>
              <w:bottom w:val="nil"/>
              <w:right w:val="nil"/>
            </w:tcBorders>
            <w:shd w:val="clear" w:color="auto" w:fill="FFFFFF"/>
            <w:tcMar>
              <w:top w:w="0" w:type="dxa"/>
              <w:left w:w="0" w:type="dxa"/>
              <w:bottom w:w="0" w:type="dxa"/>
              <w:right w:w="0" w:type="dxa"/>
            </w:tcMar>
            <w:vAlign w:val="center"/>
          </w:tcPr>
          <w:p w14:paraId="33C87260" w14:textId="5E54307B" w:rsidR="000F3EE7" w:rsidRPr="00B874EC" w:rsidRDefault="000F3EE7" w:rsidP="00FB027A">
            <w:pPr>
              <w:spacing w:after="0" w:line="240" w:lineRule="auto"/>
              <w:jc w:val="center"/>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lastRenderedPageBreak/>
              <w:t>IV</w:t>
            </w:r>
          </w:p>
        </w:tc>
        <w:tc>
          <w:tcPr>
            <w:tcW w:w="986" w:type="pct"/>
            <w:tcBorders>
              <w:top w:val="single" w:sz="4" w:space="0" w:color="auto"/>
              <w:left w:val="single" w:sz="8" w:space="0" w:color="auto"/>
              <w:bottom w:val="nil"/>
              <w:right w:val="nil"/>
            </w:tcBorders>
            <w:shd w:val="clear" w:color="auto" w:fill="FFFFFF"/>
            <w:tcMar>
              <w:top w:w="0" w:type="dxa"/>
              <w:left w:w="0" w:type="dxa"/>
              <w:bottom w:w="0" w:type="dxa"/>
              <w:right w:w="0" w:type="dxa"/>
            </w:tcMar>
            <w:vAlign w:val="center"/>
          </w:tcPr>
          <w:p w14:paraId="2BD89961" w14:textId="21FCBB40"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Các hoạt động hỗ trợ học tập, sinh hoạt của học sinh ở cơ sở giáo dục</w:t>
            </w:r>
          </w:p>
        </w:tc>
        <w:tc>
          <w:tcPr>
            <w:tcW w:w="1246" w:type="pct"/>
            <w:tcBorders>
              <w:top w:val="single" w:sz="4" w:space="0" w:color="auto"/>
              <w:left w:val="single" w:sz="8" w:space="0" w:color="auto"/>
              <w:bottom w:val="nil"/>
              <w:right w:val="nil"/>
            </w:tcBorders>
            <w:shd w:val="clear" w:color="auto" w:fill="FFFFFF"/>
            <w:tcMar>
              <w:top w:w="0" w:type="dxa"/>
              <w:left w:w="0" w:type="dxa"/>
              <w:bottom w:w="0" w:type="dxa"/>
              <w:right w:w="0" w:type="dxa"/>
            </w:tcMar>
          </w:tcPr>
          <w:p w14:paraId="2F80E32C" w14:textId="6EF70DC9"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Chú trọng hoạt động trải nghiệm, các câu lạc bộ sở thích nhằm phát triển toàn diện năng lực và phẩm chất người học Nhà trường có phòng tham vấn tâm lý và trang Web thptlevanthiem.edu.vn, facebook L THPT LÊ VĂN THIÊM hỗ trợ thông tin cho phụ huynh và học sinh</w:t>
            </w:r>
          </w:p>
        </w:tc>
        <w:tc>
          <w:tcPr>
            <w:tcW w:w="1288" w:type="pct"/>
            <w:tcBorders>
              <w:top w:val="single" w:sz="4" w:space="0" w:color="auto"/>
              <w:left w:val="single" w:sz="8" w:space="0" w:color="auto"/>
              <w:bottom w:val="nil"/>
              <w:right w:val="nil"/>
            </w:tcBorders>
            <w:shd w:val="clear" w:color="auto" w:fill="FFFFFF"/>
            <w:tcMar>
              <w:top w:w="0" w:type="dxa"/>
              <w:left w:w="0" w:type="dxa"/>
              <w:bottom w:w="0" w:type="dxa"/>
              <w:right w:w="0" w:type="dxa"/>
            </w:tcMar>
          </w:tcPr>
          <w:p w14:paraId="7E97ED04" w14:textId="247DB433"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Chú trọng hoạt động trải nghiệm, các câu lạc bộ sở thích nhằm phát triển toàn diện năng lực và phẩm chất người học Nhà trường có phòng tham vấn tâm lý và trang Web thptlevanthiem.edu.vn, facebook L THPT LÊ VĂN THIÊM hỗ trợ thông tin cho phụ huynh và học sinh</w:t>
            </w:r>
          </w:p>
        </w:tc>
        <w:tc>
          <w:tcPr>
            <w:tcW w:w="1230" w:type="pct"/>
            <w:gridSpan w:val="2"/>
            <w:tcBorders>
              <w:top w:val="single" w:sz="4" w:space="0" w:color="auto"/>
              <w:left w:val="single" w:sz="8" w:space="0" w:color="auto"/>
              <w:bottom w:val="nil"/>
              <w:right w:val="nil"/>
            </w:tcBorders>
            <w:shd w:val="clear" w:color="auto" w:fill="FFFFFF"/>
            <w:tcMar>
              <w:top w:w="0" w:type="dxa"/>
              <w:left w:w="0" w:type="dxa"/>
              <w:bottom w:w="0" w:type="dxa"/>
              <w:right w:w="0" w:type="dxa"/>
            </w:tcMar>
          </w:tcPr>
          <w:p w14:paraId="256CB115" w14:textId="37D21BA1"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Chú trọng hoạt động trải nghiệm, các câu lạc bộ sở thích nhằm phát triển toàn diện năng lực và phẩm chất người học Nhà trường có phòng tham vấn tâm lý và trang Web thptlevanthiem.edu.vn, facebook L THPT LÊ VĂN THIÊM hỗ trợ thông tin cho phụ huynh và học sinh</w:t>
            </w:r>
          </w:p>
        </w:tc>
      </w:tr>
      <w:tr w:rsidR="000F3EE7" w:rsidRPr="00155499" w14:paraId="1995993A" w14:textId="77777777" w:rsidTr="00784E02">
        <w:tc>
          <w:tcPr>
            <w:tcW w:w="250" w:type="pct"/>
            <w:gridSpan w:val="2"/>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tcPr>
          <w:p w14:paraId="34A23868" w14:textId="03FD896B" w:rsidR="000F3EE7" w:rsidRPr="00B874EC" w:rsidRDefault="000F3EE7" w:rsidP="00FB027A">
            <w:pPr>
              <w:spacing w:after="0" w:line="240" w:lineRule="auto"/>
              <w:jc w:val="center"/>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V</w:t>
            </w:r>
          </w:p>
        </w:tc>
        <w:tc>
          <w:tcPr>
            <w:tcW w:w="986"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tcPr>
          <w:p w14:paraId="4E5AB796" w14:textId="41880F68"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Kết quả năng lực, phẩm chất, học tập và sức khỏe của học sinh dự ki</w:t>
            </w:r>
            <w:r w:rsidRPr="00B874EC">
              <w:rPr>
                <w:rFonts w:ascii="Times New Roman" w:hAnsi="Times New Roman" w:cs="Times New Roman"/>
                <w:color w:val="000000"/>
                <w:sz w:val="26"/>
                <w:szCs w:val="26"/>
              </w:rPr>
              <w:t>ế</w:t>
            </w:r>
            <w:r w:rsidRPr="00B874EC">
              <w:rPr>
                <w:rFonts w:ascii="Times New Roman" w:hAnsi="Times New Roman" w:cs="Times New Roman"/>
                <w:color w:val="000000"/>
                <w:sz w:val="26"/>
                <w:szCs w:val="26"/>
                <w:lang w:val="vi-VN"/>
              </w:rPr>
              <w:t>n đ</w:t>
            </w:r>
            <w:r w:rsidRPr="00B874EC">
              <w:rPr>
                <w:rFonts w:ascii="Times New Roman" w:hAnsi="Times New Roman" w:cs="Times New Roman"/>
                <w:color w:val="000000"/>
                <w:sz w:val="26"/>
                <w:szCs w:val="26"/>
              </w:rPr>
              <w:t>ạ</w:t>
            </w:r>
            <w:r w:rsidRPr="00B874EC">
              <w:rPr>
                <w:rFonts w:ascii="Times New Roman" w:hAnsi="Times New Roman" w:cs="Times New Roman"/>
                <w:color w:val="000000"/>
                <w:sz w:val="26"/>
                <w:szCs w:val="26"/>
                <w:lang w:val="vi-VN"/>
              </w:rPr>
              <w:t>t được</w:t>
            </w:r>
          </w:p>
        </w:tc>
        <w:tc>
          <w:tcPr>
            <w:tcW w:w="1246" w:type="pct"/>
            <w:tcBorders>
              <w:top w:val="single" w:sz="8" w:space="0" w:color="auto"/>
              <w:left w:val="single" w:sz="8" w:space="0" w:color="auto"/>
              <w:bottom w:val="nil"/>
              <w:right w:val="nil"/>
            </w:tcBorders>
            <w:shd w:val="clear" w:color="auto" w:fill="FFFFFF"/>
            <w:tcMar>
              <w:top w:w="0" w:type="dxa"/>
              <w:left w:w="0" w:type="dxa"/>
              <w:bottom w:w="0" w:type="dxa"/>
              <w:right w:w="0" w:type="dxa"/>
            </w:tcMar>
          </w:tcPr>
          <w:p w14:paraId="45219C33" w14:textId="77777777" w:rsidR="000F3EE7" w:rsidRPr="00B874EC" w:rsidRDefault="000F3EE7" w:rsidP="00FB027A">
            <w:pPr>
              <w:spacing w:after="0" w:line="240" w:lineRule="auto"/>
              <w:ind w:left="91" w:right="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rPr>
              <w:t> </w:t>
            </w:r>
            <w:r w:rsidRPr="00B874EC">
              <w:rPr>
                <w:rStyle w:val="Strong"/>
                <w:rFonts w:ascii="Times New Roman" w:hAnsi="Times New Roman" w:cs="Times New Roman"/>
                <w:color w:val="000000"/>
                <w:sz w:val="26"/>
                <w:szCs w:val="26"/>
              </w:rPr>
              <w:t>Kết quả học tập</w:t>
            </w:r>
          </w:p>
          <w:p w14:paraId="357235FB" w14:textId="77D83B23" w:rsidR="000F3EE7" w:rsidRPr="00B874EC" w:rsidRDefault="000F3EE7" w:rsidP="00FB027A">
            <w:pPr>
              <w:spacing w:after="0" w:line="240" w:lineRule="auto"/>
              <w:ind w:left="91" w:right="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 xml:space="preserve">- Xếp loại Tốt đạt từ </w:t>
            </w:r>
            <w:r w:rsidR="00034623">
              <w:rPr>
                <w:rFonts w:ascii="Times New Roman" w:hAnsi="Times New Roman" w:cs="Times New Roman"/>
                <w:color w:val="000000"/>
                <w:sz w:val="26"/>
                <w:szCs w:val="26"/>
                <w:lang w:val="nl-NL"/>
              </w:rPr>
              <w:t>35</w:t>
            </w:r>
            <w:r w:rsidRPr="00B874EC">
              <w:rPr>
                <w:rFonts w:ascii="Times New Roman" w:hAnsi="Times New Roman" w:cs="Times New Roman"/>
                <w:color w:val="000000"/>
                <w:sz w:val="26"/>
                <w:szCs w:val="26"/>
                <w:lang w:val="nl-NL"/>
              </w:rPr>
              <w:t>% trở lên</w:t>
            </w:r>
          </w:p>
          <w:p w14:paraId="798DB5C6" w14:textId="16320FDC" w:rsidR="000F3EE7" w:rsidRPr="00B874EC" w:rsidRDefault="000F3EE7" w:rsidP="00FB027A">
            <w:pPr>
              <w:spacing w:after="0" w:line="240" w:lineRule="auto"/>
              <w:ind w:left="91" w:right="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w:t>
            </w:r>
            <w:r w:rsidR="00B75DB9" w:rsidRPr="00B874EC">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 xml:space="preserve">Xếp loại khá đạt từ </w:t>
            </w:r>
            <w:r w:rsidR="00034623">
              <w:rPr>
                <w:rFonts w:ascii="Times New Roman" w:hAnsi="Times New Roman" w:cs="Times New Roman"/>
                <w:color w:val="000000"/>
                <w:sz w:val="26"/>
                <w:szCs w:val="26"/>
                <w:lang w:val="nl-NL"/>
              </w:rPr>
              <w:t>60</w:t>
            </w:r>
            <w:r w:rsidR="00882142" w:rsidRPr="00B874EC">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 trở lên</w:t>
            </w:r>
          </w:p>
          <w:p w14:paraId="22212ED1" w14:textId="77777777" w:rsidR="00882142" w:rsidRPr="00B874EC" w:rsidRDefault="00882142" w:rsidP="00FB027A">
            <w:pPr>
              <w:spacing w:after="0" w:line="240" w:lineRule="auto"/>
              <w:ind w:left="91" w:right="142"/>
              <w:jc w:val="both"/>
              <w:rPr>
                <w:sz w:val="26"/>
                <w:szCs w:val="26"/>
              </w:rPr>
            </w:pPr>
          </w:p>
          <w:p w14:paraId="65300EDD" w14:textId="1A67FB52" w:rsidR="000F3EE7" w:rsidRPr="00B874EC" w:rsidRDefault="000F3EE7" w:rsidP="00FB027A">
            <w:pPr>
              <w:spacing w:after="0" w:line="240" w:lineRule="auto"/>
              <w:ind w:left="91" w:right="142"/>
              <w:jc w:val="both"/>
              <w:rPr>
                <w:rFonts w:ascii="Times New Roman" w:hAnsi="Times New Roman" w:cs="Times New Roman"/>
                <w:color w:val="000000"/>
                <w:sz w:val="26"/>
                <w:szCs w:val="26"/>
              </w:rPr>
            </w:pPr>
            <w:r w:rsidRPr="00B874EC">
              <w:rPr>
                <w:rStyle w:val="Strong"/>
                <w:rFonts w:ascii="Times New Roman" w:hAnsi="Times New Roman" w:cs="Times New Roman"/>
                <w:color w:val="000000"/>
                <w:sz w:val="26"/>
                <w:szCs w:val="26"/>
                <w:lang w:val="nl-NL"/>
              </w:rPr>
              <w:t>Kết quả rèn luyện</w:t>
            </w:r>
            <w:r w:rsidRPr="00B874EC">
              <w:rPr>
                <w:rFonts w:ascii="Times New Roman" w:hAnsi="Times New Roman" w:cs="Times New Roman"/>
                <w:color w:val="000000"/>
                <w:sz w:val="26"/>
                <w:szCs w:val="26"/>
                <w:lang w:val="nl-NL"/>
              </w:rPr>
              <w:t>: Xếp loại khá, tốt đạt từ 98 % trở lên</w:t>
            </w:r>
          </w:p>
          <w:p w14:paraId="7FB71DA1" w14:textId="704C26FE" w:rsidR="000F3EE7" w:rsidRPr="00B874EC" w:rsidRDefault="000F3EE7" w:rsidP="00FB027A">
            <w:pPr>
              <w:spacing w:after="0" w:line="240" w:lineRule="auto"/>
              <w:ind w:left="91" w:right="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w:t>
            </w:r>
            <w:r w:rsidR="00B874EC" w:rsidRPr="00B874EC">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Không có học sinh xếp loại chưa đạt</w:t>
            </w:r>
          </w:p>
          <w:p w14:paraId="0941CC1D" w14:textId="2EF8B887"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- 90% Sức khỏe loại A</w:t>
            </w:r>
          </w:p>
        </w:tc>
        <w:tc>
          <w:tcPr>
            <w:tcW w:w="1288" w:type="pct"/>
            <w:tcBorders>
              <w:top w:val="single" w:sz="8" w:space="0" w:color="auto"/>
              <w:left w:val="single" w:sz="8" w:space="0" w:color="auto"/>
              <w:bottom w:val="nil"/>
              <w:right w:val="single" w:sz="4" w:space="0" w:color="auto"/>
            </w:tcBorders>
            <w:shd w:val="clear" w:color="auto" w:fill="FFFFFF"/>
            <w:tcMar>
              <w:top w:w="0" w:type="dxa"/>
              <w:left w:w="0" w:type="dxa"/>
              <w:bottom w:w="0" w:type="dxa"/>
              <w:right w:w="0" w:type="dxa"/>
            </w:tcMar>
          </w:tcPr>
          <w:p w14:paraId="26E13C12" w14:textId="77777777" w:rsidR="000F3EE7" w:rsidRPr="00B874EC" w:rsidRDefault="000F3EE7" w:rsidP="00FB027A">
            <w:pPr>
              <w:spacing w:after="0" w:line="240" w:lineRule="auto"/>
              <w:ind w:left="142" w:right="142"/>
              <w:jc w:val="both"/>
              <w:rPr>
                <w:rFonts w:ascii="Times New Roman" w:hAnsi="Times New Roman" w:cs="Times New Roman"/>
                <w:color w:val="000000"/>
                <w:sz w:val="26"/>
                <w:szCs w:val="26"/>
              </w:rPr>
            </w:pPr>
            <w:r w:rsidRPr="00B874EC">
              <w:rPr>
                <w:rStyle w:val="Strong"/>
                <w:rFonts w:ascii="Times New Roman" w:hAnsi="Times New Roman" w:cs="Times New Roman"/>
                <w:color w:val="000000"/>
                <w:sz w:val="26"/>
                <w:szCs w:val="26"/>
                <w:lang w:val="nl-NL"/>
              </w:rPr>
              <w:t>Học lực</w:t>
            </w:r>
            <w:r w:rsidRPr="00B874EC">
              <w:rPr>
                <w:rFonts w:ascii="Times New Roman" w:hAnsi="Times New Roman" w:cs="Times New Roman"/>
                <w:color w:val="000000"/>
                <w:sz w:val="26"/>
                <w:szCs w:val="26"/>
                <w:lang w:val="nl-NL"/>
              </w:rPr>
              <w:t>:</w:t>
            </w:r>
          </w:p>
          <w:p w14:paraId="29CA4619" w14:textId="5564C180" w:rsidR="000F3EE7" w:rsidRPr="00B874EC" w:rsidRDefault="000F3EE7" w:rsidP="00FB027A">
            <w:pPr>
              <w:spacing w:after="0" w:line="240" w:lineRule="auto"/>
              <w:ind w:left="91" w:right="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 xml:space="preserve">- Xếp loại Tốt đạt từ </w:t>
            </w:r>
            <w:r w:rsidR="00034623">
              <w:rPr>
                <w:rFonts w:ascii="Times New Roman" w:hAnsi="Times New Roman" w:cs="Times New Roman"/>
                <w:color w:val="000000"/>
                <w:sz w:val="26"/>
                <w:szCs w:val="26"/>
                <w:lang w:val="nl-NL"/>
              </w:rPr>
              <w:t>3</w:t>
            </w:r>
            <w:r w:rsidR="00882142" w:rsidRPr="00B874EC">
              <w:rPr>
                <w:rFonts w:ascii="Times New Roman" w:hAnsi="Times New Roman" w:cs="Times New Roman"/>
                <w:color w:val="000000"/>
                <w:sz w:val="26"/>
                <w:szCs w:val="26"/>
                <w:lang w:val="nl-NL"/>
              </w:rPr>
              <w:t>0</w:t>
            </w:r>
            <w:r w:rsidRPr="00B874EC">
              <w:rPr>
                <w:rFonts w:ascii="Times New Roman" w:hAnsi="Times New Roman" w:cs="Times New Roman"/>
                <w:color w:val="000000"/>
                <w:sz w:val="26"/>
                <w:szCs w:val="26"/>
                <w:lang w:val="nl-NL"/>
              </w:rPr>
              <w:t>% trở lên</w:t>
            </w:r>
          </w:p>
          <w:p w14:paraId="4FEFF277" w14:textId="2828A261" w:rsidR="000F3EE7" w:rsidRPr="00B874EC" w:rsidRDefault="000F3EE7" w:rsidP="00FB027A">
            <w:pPr>
              <w:spacing w:after="0" w:line="240" w:lineRule="auto"/>
              <w:ind w:left="142" w:right="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w:t>
            </w:r>
            <w:r w:rsidR="00B75DB9" w:rsidRPr="00B874EC">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 xml:space="preserve">Xếp loại khá đạt từ </w:t>
            </w:r>
            <w:r w:rsidR="00034623">
              <w:rPr>
                <w:rFonts w:ascii="Times New Roman" w:hAnsi="Times New Roman" w:cs="Times New Roman"/>
                <w:color w:val="000000"/>
                <w:sz w:val="26"/>
                <w:szCs w:val="26"/>
                <w:lang w:val="nl-NL"/>
              </w:rPr>
              <w:t>6</w:t>
            </w:r>
            <w:r w:rsidRPr="00B874EC">
              <w:rPr>
                <w:rFonts w:ascii="Times New Roman" w:hAnsi="Times New Roman" w:cs="Times New Roman"/>
                <w:color w:val="000000"/>
                <w:sz w:val="26"/>
                <w:szCs w:val="26"/>
                <w:lang w:val="nl-NL"/>
              </w:rPr>
              <w:t>0% trở lên</w:t>
            </w:r>
          </w:p>
          <w:p w14:paraId="2CC4F140" w14:textId="77777777" w:rsidR="00882142" w:rsidRPr="00B874EC" w:rsidRDefault="00882142" w:rsidP="00FB027A">
            <w:pPr>
              <w:spacing w:after="0" w:line="240" w:lineRule="auto"/>
              <w:ind w:left="91" w:right="142"/>
              <w:jc w:val="both"/>
              <w:rPr>
                <w:sz w:val="26"/>
                <w:szCs w:val="26"/>
              </w:rPr>
            </w:pPr>
          </w:p>
          <w:p w14:paraId="7B634C04" w14:textId="6378CFB3" w:rsidR="000F3EE7" w:rsidRPr="00B874EC" w:rsidRDefault="000F3EE7" w:rsidP="00FB027A">
            <w:pPr>
              <w:spacing w:after="0" w:line="240" w:lineRule="auto"/>
              <w:ind w:left="91" w:right="142"/>
              <w:jc w:val="both"/>
              <w:rPr>
                <w:rFonts w:ascii="Times New Roman" w:hAnsi="Times New Roman" w:cs="Times New Roman"/>
                <w:color w:val="000000"/>
                <w:sz w:val="26"/>
                <w:szCs w:val="26"/>
              </w:rPr>
            </w:pPr>
            <w:r w:rsidRPr="00B874EC">
              <w:rPr>
                <w:rStyle w:val="Strong"/>
                <w:rFonts w:ascii="Times New Roman" w:hAnsi="Times New Roman" w:cs="Times New Roman"/>
                <w:color w:val="000000"/>
                <w:sz w:val="26"/>
                <w:szCs w:val="26"/>
                <w:lang w:val="nl-NL"/>
              </w:rPr>
              <w:t>Kết quả rèn luyện</w:t>
            </w:r>
            <w:r w:rsidRPr="00B874EC">
              <w:rPr>
                <w:rFonts w:ascii="Times New Roman" w:hAnsi="Times New Roman" w:cs="Times New Roman"/>
                <w:color w:val="000000"/>
                <w:sz w:val="26"/>
                <w:szCs w:val="26"/>
                <w:lang w:val="nl-NL"/>
              </w:rPr>
              <w:t>: Xếp loại khá, tốt đạt từ 98 % trở lên</w:t>
            </w:r>
          </w:p>
          <w:p w14:paraId="2B6836DB" w14:textId="3480DCC1" w:rsidR="000F3EE7" w:rsidRPr="00B874EC" w:rsidRDefault="000F3EE7" w:rsidP="00FB027A">
            <w:pPr>
              <w:spacing w:after="0" w:line="240" w:lineRule="auto"/>
              <w:ind w:left="91" w:right="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w:t>
            </w:r>
            <w:r w:rsidR="00B874EC" w:rsidRPr="00B874EC">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Không có học sinh xếp loại chưa đạt</w:t>
            </w:r>
          </w:p>
          <w:p w14:paraId="3C40271D" w14:textId="580D3DB5"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- 90% Sức khỏe loại A</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55A4F504" w14:textId="77777777" w:rsidR="000F3EE7" w:rsidRPr="00B874EC" w:rsidRDefault="000F3EE7" w:rsidP="00FB027A">
            <w:pPr>
              <w:spacing w:after="0" w:line="240" w:lineRule="auto"/>
              <w:ind w:left="142" w:right="142" w:hanging="142"/>
              <w:jc w:val="both"/>
              <w:rPr>
                <w:rFonts w:ascii="Times New Roman" w:hAnsi="Times New Roman" w:cs="Times New Roman"/>
                <w:color w:val="000000"/>
                <w:sz w:val="26"/>
                <w:szCs w:val="26"/>
              </w:rPr>
            </w:pPr>
            <w:r w:rsidRPr="00B874EC">
              <w:rPr>
                <w:rStyle w:val="Strong"/>
                <w:rFonts w:ascii="Times New Roman" w:hAnsi="Times New Roman" w:cs="Times New Roman"/>
                <w:color w:val="000000"/>
                <w:sz w:val="26"/>
                <w:szCs w:val="26"/>
                <w:lang w:val="nl-NL"/>
              </w:rPr>
              <w:t>Học lực</w:t>
            </w:r>
            <w:r w:rsidRPr="00B874EC">
              <w:rPr>
                <w:rFonts w:ascii="Times New Roman" w:hAnsi="Times New Roman" w:cs="Times New Roman"/>
                <w:color w:val="000000"/>
                <w:sz w:val="26"/>
                <w:szCs w:val="26"/>
                <w:lang w:val="nl-NL"/>
              </w:rPr>
              <w:t>:</w:t>
            </w:r>
          </w:p>
          <w:p w14:paraId="34587AF6" w14:textId="448C74D3" w:rsidR="000F3EE7" w:rsidRPr="00B874EC" w:rsidRDefault="000F3EE7" w:rsidP="00FB027A">
            <w:pPr>
              <w:spacing w:after="0" w:line="240" w:lineRule="auto"/>
              <w:ind w:left="142" w:right="142" w:hanging="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 xml:space="preserve">- Xếp loại </w:t>
            </w:r>
            <w:r w:rsidR="00882142" w:rsidRPr="00B874EC">
              <w:rPr>
                <w:rFonts w:ascii="Times New Roman" w:hAnsi="Times New Roman" w:cs="Times New Roman"/>
                <w:color w:val="000000"/>
                <w:sz w:val="26"/>
                <w:szCs w:val="26"/>
                <w:lang w:val="nl-NL"/>
              </w:rPr>
              <w:t>G</w:t>
            </w:r>
            <w:r w:rsidRPr="00B874EC">
              <w:rPr>
                <w:rFonts w:ascii="Times New Roman" w:hAnsi="Times New Roman" w:cs="Times New Roman"/>
                <w:color w:val="000000"/>
                <w:sz w:val="26"/>
                <w:szCs w:val="26"/>
                <w:lang w:val="nl-NL"/>
              </w:rPr>
              <w:t xml:space="preserve">iỏi đạt từ </w:t>
            </w:r>
            <w:r w:rsidR="00882142" w:rsidRPr="00B874EC">
              <w:rPr>
                <w:rFonts w:ascii="Times New Roman" w:hAnsi="Times New Roman" w:cs="Times New Roman"/>
                <w:color w:val="000000"/>
                <w:sz w:val="26"/>
                <w:szCs w:val="26"/>
                <w:lang w:val="nl-NL"/>
              </w:rPr>
              <w:t xml:space="preserve"> </w:t>
            </w:r>
            <w:r w:rsidR="00B75DB9" w:rsidRPr="00B874EC">
              <w:rPr>
                <w:rFonts w:ascii="Times New Roman" w:hAnsi="Times New Roman" w:cs="Times New Roman"/>
                <w:color w:val="000000"/>
                <w:sz w:val="26"/>
                <w:szCs w:val="26"/>
                <w:lang w:val="nl-NL"/>
              </w:rPr>
              <w:t>20</w:t>
            </w:r>
            <w:r w:rsidRPr="00B874EC">
              <w:rPr>
                <w:rFonts w:ascii="Times New Roman" w:hAnsi="Times New Roman" w:cs="Times New Roman"/>
                <w:color w:val="000000"/>
                <w:sz w:val="26"/>
                <w:szCs w:val="26"/>
                <w:lang w:val="nl-NL"/>
              </w:rPr>
              <w:t>% trở lên</w:t>
            </w:r>
          </w:p>
          <w:p w14:paraId="41720768" w14:textId="65846FFE" w:rsidR="000F3EE7" w:rsidRPr="00B874EC" w:rsidRDefault="000F3EE7" w:rsidP="00FB027A">
            <w:pPr>
              <w:spacing w:after="0" w:line="240" w:lineRule="auto"/>
              <w:ind w:left="142" w:right="142" w:hanging="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w:t>
            </w:r>
            <w:r w:rsidR="00B75DB9" w:rsidRPr="00B874EC">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 xml:space="preserve">Xếp loại </w:t>
            </w:r>
            <w:r w:rsidR="00882142" w:rsidRPr="00B874EC">
              <w:rPr>
                <w:rFonts w:ascii="Times New Roman" w:hAnsi="Times New Roman" w:cs="Times New Roman"/>
                <w:color w:val="000000"/>
                <w:sz w:val="26"/>
                <w:szCs w:val="26"/>
                <w:lang w:val="nl-NL"/>
              </w:rPr>
              <w:t>K</w:t>
            </w:r>
            <w:r w:rsidRPr="00B874EC">
              <w:rPr>
                <w:rFonts w:ascii="Times New Roman" w:hAnsi="Times New Roman" w:cs="Times New Roman"/>
                <w:color w:val="000000"/>
                <w:sz w:val="26"/>
                <w:szCs w:val="26"/>
                <w:lang w:val="nl-NL"/>
              </w:rPr>
              <w:t xml:space="preserve">há đạt từ </w:t>
            </w:r>
            <w:r w:rsidR="00034623">
              <w:rPr>
                <w:rFonts w:ascii="Times New Roman" w:hAnsi="Times New Roman" w:cs="Times New Roman"/>
                <w:color w:val="000000"/>
                <w:sz w:val="26"/>
                <w:szCs w:val="26"/>
                <w:lang w:val="nl-NL"/>
              </w:rPr>
              <w:t>7</w:t>
            </w:r>
            <w:r w:rsidRPr="00B874EC">
              <w:rPr>
                <w:rFonts w:ascii="Times New Roman" w:hAnsi="Times New Roman" w:cs="Times New Roman"/>
                <w:color w:val="000000"/>
                <w:sz w:val="26"/>
                <w:szCs w:val="26"/>
                <w:lang w:val="nl-NL"/>
              </w:rPr>
              <w:t>0% trở lên</w:t>
            </w:r>
          </w:p>
          <w:p w14:paraId="4E930B07" w14:textId="77777777" w:rsidR="000F3EE7" w:rsidRPr="00B874EC" w:rsidRDefault="000F3EE7" w:rsidP="00FB027A">
            <w:pPr>
              <w:spacing w:after="0" w:line="240" w:lineRule="auto"/>
              <w:ind w:left="142" w:right="142" w:hanging="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 Không có học sinh xếp loại yếu, kém.</w:t>
            </w:r>
          </w:p>
          <w:p w14:paraId="7A1AFB1C" w14:textId="77777777" w:rsidR="000F3EE7" w:rsidRPr="00B874EC" w:rsidRDefault="000F3EE7" w:rsidP="00FB027A">
            <w:pPr>
              <w:spacing w:after="0" w:line="240" w:lineRule="auto"/>
              <w:ind w:left="142" w:right="142" w:hanging="142"/>
              <w:jc w:val="both"/>
              <w:rPr>
                <w:rFonts w:ascii="Times New Roman" w:hAnsi="Times New Roman" w:cs="Times New Roman"/>
                <w:color w:val="000000"/>
                <w:sz w:val="26"/>
                <w:szCs w:val="26"/>
              </w:rPr>
            </w:pPr>
            <w:r w:rsidRPr="00B874EC">
              <w:rPr>
                <w:rStyle w:val="Strong"/>
                <w:rFonts w:ascii="Times New Roman" w:hAnsi="Times New Roman" w:cs="Times New Roman"/>
                <w:color w:val="000000"/>
                <w:sz w:val="26"/>
                <w:szCs w:val="26"/>
                <w:lang w:val="nl-NL"/>
              </w:rPr>
              <w:t>Hạnh kiểm</w:t>
            </w:r>
            <w:r w:rsidRPr="00B874EC">
              <w:rPr>
                <w:rFonts w:ascii="Times New Roman" w:hAnsi="Times New Roman" w:cs="Times New Roman"/>
                <w:color w:val="000000"/>
                <w:sz w:val="26"/>
                <w:szCs w:val="26"/>
                <w:lang w:val="nl-NL"/>
              </w:rPr>
              <w:t>: 100% Xếp  khá, tốt.</w:t>
            </w:r>
          </w:p>
          <w:p w14:paraId="78204CC4" w14:textId="536F4F90" w:rsidR="000F3EE7" w:rsidRPr="00B874EC" w:rsidRDefault="000F3EE7" w:rsidP="00FB027A">
            <w:pPr>
              <w:spacing w:after="0" w:line="240" w:lineRule="auto"/>
              <w:ind w:left="142" w:right="142" w:hanging="142"/>
              <w:jc w:val="both"/>
              <w:rPr>
                <w:rFonts w:ascii="Times New Roman" w:hAnsi="Times New Roman" w:cs="Times New Roman"/>
                <w:color w:val="000000"/>
                <w:sz w:val="26"/>
                <w:szCs w:val="26"/>
              </w:rPr>
            </w:pPr>
            <w:r w:rsidRPr="00B874EC">
              <w:rPr>
                <w:rFonts w:ascii="Times New Roman" w:hAnsi="Times New Roman" w:cs="Times New Roman"/>
                <w:color w:val="000000"/>
                <w:sz w:val="26"/>
                <w:szCs w:val="26"/>
                <w:lang w:val="nl-NL"/>
              </w:rPr>
              <w:t>-</w:t>
            </w:r>
            <w:r w:rsidR="00B874EC" w:rsidRPr="00B874EC">
              <w:rPr>
                <w:rFonts w:ascii="Times New Roman" w:hAnsi="Times New Roman" w:cs="Times New Roman"/>
                <w:color w:val="000000"/>
                <w:sz w:val="26"/>
                <w:szCs w:val="26"/>
                <w:lang w:val="nl-NL"/>
              </w:rPr>
              <w:t xml:space="preserve"> </w:t>
            </w:r>
            <w:r w:rsidRPr="00B874EC">
              <w:rPr>
                <w:rFonts w:ascii="Times New Roman" w:hAnsi="Times New Roman" w:cs="Times New Roman"/>
                <w:color w:val="000000"/>
                <w:sz w:val="26"/>
                <w:szCs w:val="26"/>
                <w:lang w:val="nl-NL"/>
              </w:rPr>
              <w:t>Không có học sinh xếp loại yếu</w:t>
            </w:r>
          </w:p>
          <w:p w14:paraId="04294E51" w14:textId="0A2DF51D"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- 90% Sức khỏe loại A</w:t>
            </w:r>
          </w:p>
        </w:tc>
      </w:tr>
      <w:tr w:rsidR="000F3EE7" w:rsidRPr="00155499" w14:paraId="094E60FF" w14:textId="77777777" w:rsidTr="00784E02">
        <w:tc>
          <w:tcPr>
            <w:tcW w:w="250" w:type="pct"/>
            <w:gridSpan w:val="2"/>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1B2415B9" w14:textId="320ADA96" w:rsidR="000F3EE7" w:rsidRPr="007B5BDC" w:rsidRDefault="000F3EE7" w:rsidP="00FB027A">
            <w:pPr>
              <w:spacing w:after="0" w:line="240" w:lineRule="auto"/>
              <w:jc w:val="center"/>
              <w:rPr>
                <w:rFonts w:ascii="Times New Roman" w:eastAsia="Times New Roman" w:hAnsi="Times New Roman" w:cs="Times New Roman"/>
                <w:sz w:val="26"/>
                <w:szCs w:val="26"/>
              </w:rPr>
            </w:pPr>
            <w:r w:rsidRPr="007B5BDC">
              <w:rPr>
                <w:rFonts w:ascii="Times New Roman" w:hAnsi="Times New Roman" w:cs="Times New Roman"/>
                <w:color w:val="000000"/>
                <w:sz w:val="26"/>
                <w:szCs w:val="26"/>
                <w:lang w:val="vi-VN"/>
              </w:rPr>
              <w:t>VI</w:t>
            </w:r>
          </w:p>
        </w:tc>
        <w:tc>
          <w:tcPr>
            <w:tcW w:w="986"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526210E7" w14:textId="278B0BD0"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vi-VN"/>
              </w:rPr>
              <w:t>Khả năng học tập tiếp tục của học sinh</w:t>
            </w:r>
          </w:p>
        </w:tc>
        <w:tc>
          <w:tcPr>
            <w:tcW w:w="1246"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tcPr>
          <w:p w14:paraId="172F5EB0" w14:textId="69344B55"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Tỷ lệ học sinh bỏ học hằng năm không quá 1%, không có học sinh lưu ban</w:t>
            </w:r>
          </w:p>
        </w:tc>
        <w:tc>
          <w:tcPr>
            <w:tcW w:w="1288" w:type="pct"/>
            <w:tcBorders>
              <w:top w:val="single" w:sz="8" w:space="0" w:color="auto"/>
              <w:left w:val="single" w:sz="8" w:space="0" w:color="auto"/>
              <w:bottom w:val="single" w:sz="8" w:space="0" w:color="auto"/>
              <w:right w:val="single" w:sz="4" w:space="0" w:color="auto"/>
            </w:tcBorders>
            <w:shd w:val="clear" w:color="auto" w:fill="FFFFFF"/>
            <w:tcMar>
              <w:top w:w="0" w:type="dxa"/>
              <w:left w:w="0" w:type="dxa"/>
              <w:bottom w:w="0" w:type="dxa"/>
              <w:right w:w="0" w:type="dxa"/>
            </w:tcMar>
          </w:tcPr>
          <w:p w14:paraId="0F504794" w14:textId="6CD1E6BC"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Tỷ lệ học sinh bỏ học hằng năm không quá 1%, không có học sinh lưu ban</w:t>
            </w:r>
          </w:p>
        </w:tc>
        <w:tc>
          <w:tcPr>
            <w:tcW w:w="123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15D6B0BD" w14:textId="7BDD25EA" w:rsidR="000F3EE7" w:rsidRPr="00B874EC" w:rsidRDefault="000F3EE7" w:rsidP="00FB027A">
            <w:pPr>
              <w:spacing w:after="0" w:line="240" w:lineRule="auto"/>
              <w:rPr>
                <w:rFonts w:ascii="Times New Roman" w:eastAsia="Times New Roman" w:hAnsi="Times New Roman" w:cs="Times New Roman"/>
                <w:sz w:val="26"/>
                <w:szCs w:val="26"/>
              </w:rPr>
            </w:pPr>
            <w:r w:rsidRPr="00B874EC">
              <w:rPr>
                <w:rFonts w:ascii="Times New Roman" w:hAnsi="Times New Roman" w:cs="Times New Roman"/>
                <w:color w:val="000000"/>
                <w:sz w:val="26"/>
                <w:szCs w:val="26"/>
                <w:lang w:val="nl-NL"/>
              </w:rPr>
              <w:t>Tỷ lệ học sinh bỏ học hằng năm không quá 0,5%. Liên kết với Công ty TNHH Sumi Hanel tạo điều kiện cho học sinh có việc làm sau khi hoàn thành chương trình lớp 12</w:t>
            </w:r>
          </w:p>
        </w:tc>
      </w:tr>
      <w:tr w:rsidR="00155499" w:rsidRPr="00155499" w14:paraId="76CF4391" w14:textId="77777777" w:rsidTr="00784E02">
        <w:tblPrEx>
          <w:tblBorders>
            <w:top w:val="nil"/>
            <w:bottom w:val="nil"/>
            <w:insideH w:val="nil"/>
            <w:insideV w:val="nil"/>
          </w:tblBorders>
        </w:tblPrEx>
        <w:trPr>
          <w:gridBefore w:val="1"/>
          <w:gridAfter w:val="1"/>
          <w:wBefore w:w="208" w:type="pct"/>
          <w:wAfter w:w="257" w:type="pct"/>
        </w:trPr>
        <w:tc>
          <w:tcPr>
            <w:tcW w:w="2274" w:type="pct"/>
            <w:gridSpan w:val="3"/>
            <w:tcBorders>
              <w:top w:val="nil"/>
              <w:left w:val="nil"/>
              <w:bottom w:val="nil"/>
              <w:right w:val="nil"/>
              <w:tl2br w:val="nil"/>
              <w:tr2bl w:val="nil"/>
            </w:tcBorders>
            <w:shd w:val="clear" w:color="auto" w:fill="auto"/>
            <w:tcMar>
              <w:top w:w="0" w:type="dxa"/>
              <w:left w:w="0" w:type="dxa"/>
              <w:bottom w:w="0" w:type="dxa"/>
              <w:right w:w="0" w:type="dxa"/>
            </w:tcMar>
          </w:tcPr>
          <w:p w14:paraId="00CB51C3" w14:textId="77777777" w:rsidR="00155499" w:rsidRDefault="00155499" w:rsidP="00155499">
            <w:pPr>
              <w:spacing w:before="120" w:after="0" w:line="240" w:lineRule="auto"/>
              <w:rPr>
                <w:rFonts w:ascii="Times New Roman" w:eastAsia="Times New Roman" w:hAnsi="Times New Roman" w:cs="Times New Roman"/>
                <w:sz w:val="28"/>
                <w:szCs w:val="28"/>
                <w:lang w:val="vi-VN"/>
              </w:rPr>
            </w:pPr>
            <w:r w:rsidRPr="00155499">
              <w:rPr>
                <w:rFonts w:ascii="Times New Roman" w:eastAsia="Times New Roman" w:hAnsi="Times New Roman" w:cs="Times New Roman"/>
                <w:sz w:val="28"/>
                <w:szCs w:val="28"/>
              </w:rPr>
              <w:t> </w:t>
            </w:r>
            <w:r w:rsidRPr="00155499">
              <w:rPr>
                <w:rFonts w:ascii="Times New Roman" w:eastAsia="Times New Roman" w:hAnsi="Times New Roman" w:cs="Times New Roman"/>
                <w:sz w:val="28"/>
                <w:szCs w:val="28"/>
                <w:lang w:val="vi-VN"/>
              </w:rPr>
              <w:t> </w:t>
            </w:r>
          </w:p>
          <w:p w14:paraId="5A303C97" w14:textId="77777777" w:rsidR="00415CC1" w:rsidRDefault="00415CC1" w:rsidP="00155499">
            <w:pPr>
              <w:spacing w:before="120" w:after="0" w:line="240" w:lineRule="auto"/>
              <w:rPr>
                <w:rFonts w:ascii="Times New Roman" w:eastAsia="Times New Roman" w:hAnsi="Times New Roman" w:cs="Times New Roman"/>
                <w:sz w:val="28"/>
                <w:szCs w:val="28"/>
                <w:lang w:val="vi-VN"/>
              </w:rPr>
            </w:pPr>
          </w:p>
          <w:p w14:paraId="58565974" w14:textId="130C4E9B" w:rsidR="00415CC1" w:rsidRPr="00155499" w:rsidRDefault="00415CC1" w:rsidP="00155499">
            <w:pPr>
              <w:spacing w:before="120" w:after="0" w:line="240" w:lineRule="auto"/>
              <w:rPr>
                <w:rFonts w:ascii="Times New Roman" w:eastAsia="Times New Roman" w:hAnsi="Times New Roman" w:cs="Times New Roman"/>
                <w:sz w:val="28"/>
                <w:szCs w:val="28"/>
              </w:rPr>
            </w:pPr>
          </w:p>
        </w:tc>
        <w:tc>
          <w:tcPr>
            <w:tcW w:w="2261"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5A56BA50" w14:textId="338F36A1" w:rsidR="00155499" w:rsidRPr="00A73520" w:rsidRDefault="000F3EE7" w:rsidP="00155499">
            <w:pPr>
              <w:spacing w:before="120" w:after="0" w:line="240" w:lineRule="auto"/>
              <w:jc w:val="center"/>
              <w:rPr>
                <w:rFonts w:ascii="Times New Roman" w:eastAsia="Times New Roman" w:hAnsi="Times New Roman" w:cs="Times New Roman"/>
                <w:b/>
                <w:bCs/>
                <w:sz w:val="28"/>
                <w:szCs w:val="28"/>
              </w:rPr>
            </w:pPr>
            <w:r w:rsidRPr="00A73520">
              <w:rPr>
                <w:rFonts w:ascii="Times New Roman" w:eastAsia="Times New Roman" w:hAnsi="Times New Roman" w:cs="Times New Roman"/>
                <w:i/>
                <w:iCs/>
                <w:sz w:val="28"/>
                <w:szCs w:val="28"/>
              </w:rPr>
              <w:t>Hà Nội</w:t>
            </w:r>
            <w:r w:rsidR="00155499" w:rsidRPr="00A73520">
              <w:rPr>
                <w:rFonts w:ascii="Times New Roman" w:eastAsia="Times New Roman" w:hAnsi="Times New Roman" w:cs="Times New Roman"/>
                <w:i/>
                <w:iCs/>
                <w:sz w:val="28"/>
                <w:szCs w:val="28"/>
                <w:lang w:val="vi-VN"/>
              </w:rPr>
              <w:t xml:space="preserve">, ngày </w:t>
            </w:r>
            <w:r w:rsidR="005125E3">
              <w:rPr>
                <w:rFonts w:ascii="Times New Roman" w:eastAsia="Times New Roman" w:hAnsi="Times New Roman" w:cs="Times New Roman"/>
                <w:i/>
                <w:iCs/>
                <w:sz w:val="28"/>
                <w:szCs w:val="28"/>
              </w:rPr>
              <w:t>01</w:t>
            </w:r>
            <w:r w:rsidR="00155499" w:rsidRPr="00A73520">
              <w:rPr>
                <w:rFonts w:ascii="Times New Roman" w:eastAsia="Times New Roman" w:hAnsi="Times New Roman" w:cs="Times New Roman"/>
                <w:i/>
                <w:iCs/>
                <w:sz w:val="28"/>
                <w:szCs w:val="28"/>
              </w:rPr>
              <w:t xml:space="preserve"> </w:t>
            </w:r>
            <w:r w:rsidR="00155499" w:rsidRPr="00A73520">
              <w:rPr>
                <w:rFonts w:ascii="Times New Roman" w:eastAsia="Times New Roman" w:hAnsi="Times New Roman" w:cs="Times New Roman"/>
                <w:i/>
                <w:iCs/>
                <w:sz w:val="28"/>
                <w:szCs w:val="28"/>
                <w:lang w:val="vi-VN"/>
              </w:rPr>
              <w:t xml:space="preserve">tháng </w:t>
            </w:r>
            <w:r w:rsidR="00A73520" w:rsidRPr="00A73520">
              <w:rPr>
                <w:rFonts w:ascii="Times New Roman" w:eastAsia="Times New Roman" w:hAnsi="Times New Roman" w:cs="Times New Roman"/>
                <w:i/>
                <w:iCs/>
                <w:sz w:val="28"/>
                <w:szCs w:val="28"/>
              </w:rPr>
              <w:t>0</w:t>
            </w:r>
            <w:r w:rsidR="005125E3">
              <w:rPr>
                <w:rFonts w:ascii="Times New Roman" w:eastAsia="Times New Roman" w:hAnsi="Times New Roman" w:cs="Times New Roman"/>
                <w:i/>
                <w:iCs/>
                <w:sz w:val="28"/>
                <w:szCs w:val="28"/>
              </w:rPr>
              <w:t>7</w:t>
            </w:r>
            <w:r w:rsidR="00155499" w:rsidRPr="00A73520">
              <w:rPr>
                <w:rFonts w:ascii="Times New Roman" w:eastAsia="Times New Roman" w:hAnsi="Times New Roman" w:cs="Times New Roman"/>
                <w:i/>
                <w:iCs/>
                <w:sz w:val="28"/>
                <w:szCs w:val="28"/>
              </w:rPr>
              <w:t xml:space="preserve"> </w:t>
            </w:r>
            <w:r w:rsidR="00155499" w:rsidRPr="00A73520">
              <w:rPr>
                <w:rFonts w:ascii="Times New Roman" w:eastAsia="Times New Roman" w:hAnsi="Times New Roman" w:cs="Times New Roman"/>
                <w:i/>
                <w:iCs/>
                <w:sz w:val="28"/>
                <w:szCs w:val="28"/>
                <w:lang w:val="vi-VN"/>
              </w:rPr>
              <w:t>năm</w:t>
            </w:r>
            <w:r w:rsidR="00155499" w:rsidRPr="00A73520">
              <w:rPr>
                <w:rFonts w:ascii="Times New Roman" w:eastAsia="Times New Roman" w:hAnsi="Times New Roman" w:cs="Times New Roman"/>
                <w:i/>
                <w:iCs/>
                <w:sz w:val="28"/>
                <w:szCs w:val="28"/>
              </w:rPr>
              <w:t xml:space="preserve"> </w:t>
            </w:r>
            <w:r w:rsidR="00A73520" w:rsidRPr="00A73520">
              <w:rPr>
                <w:rFonts w:ascii="Times New Roman" w:eastAsia="Times New Roman" w:hAnsi="Times New Roman" w:cs="Times New Roman"/>
                <w:i/>
                <w:iCs/>
                <w:sz w:val="28"/>
                <w:szCs w:val="28"/>
              </w:rPr>
              <w:t>2024</w:t>
            </w:r>
            <w:r w:rsidR="00155499" w:rsidRPr="00155499">
              <w:rPr>
                <w:rFonts w:ascii="Times New Roman" w:eastAsia="Times New Roman" w:hAnsi="Times New Roman" w:cs="Times New Roman"/>
                <w:sz w:val="28"/>
                <w:szCs w:val="28"/>
              </w:rPr>
              <w:br/>
            </w:r>
            <w:r w:rsidR="00A73520" w:rsidRPr="00A73520">
              <w:rPr>
                <w:rFonts w:ascii="Times New Roman" w:eastAsia="Times New Roman" w:hAnsi="Times New Roman" w:cs="Times New Roman"/>
                <w:b/>
                <w:bCs/>
                <w:sz w:val="28"/>
                <w:szCs w:val="28"/>
              </w:rPr>
              <w:t>HIỆU TRƯỞNG</w:t>
            </w:r>
          </w:p>
          <w:p w14:paraId="608B1EC2" w14:textId="77777777" w:rsidR="00A73520" w:rsidRPr="00A73520" w:rsidRDefault="00A73520" w:rsidP="00155499">
            <w:pPr>
              <w:spacing w:before="120" w:after="0" w:line="240" w:lineRule="auto"/>
              <w:jc w:val="center"/>
              <w:rPr>
                <w:rFonts w:ascii="Times New Roman" w:eastAsia="Times New Roman" w:hAnsi="Times New Roman" w:cs="Times New Roman"/>
                <w:b/>
                <w:bCs/>
                <w:sz w:val="28"/>
                <w:szCs w:val="28"/>
              </w:rPr>
            </w:pPr>
          </w:p>
          <w:p w14:paraId="18D2E70C" w14:textId="77777777" w:rsidR="00A73520" w:rsidRPr="00A73520" w:rsidRDefault="00A73520" w:rsidP="00155499">
            <w:pPr>
              <w:spacing w:before="120" w:after="0" w:line="240" w:lineRule="auto"/>
              <w:jc w:val="center"/>
              <w:rPr>
                <w:rFonts w:ascii="Times New Roman" w:eastAsia="Times New Roman" w:hAnsi="Times New Roman" w:cs="Times New Roman"/>
                <w:b/>
                <w:bCs/>
                <w:sz w:val="28"/>
                <w:szCs w:val="28"/>
              </w:rPr>
            </w:pPr>
          </w:p>
          <w:p w14:paraId="3FCA330E" w14:textId="77777777" w:rsidR="00A73520" w:rsidRDefault="00A73520" w:rsidP="00155499">
            <w:pPr>
              <w:spacing w:before="120" w:after="0" w:line="240" w:lineRule="auto"/>
              <w:jc w:val="center"/>
              <w:rPr>
                <w:rFonts w:ascii="Times New Roman" w:eastAsia="Times New Roman" w:hAnsi="Times New Roman" w:cs="Times New Roman"/>
                <w:b/>
                <w:bCs/>
                <w:sz w:val="28"/>
                <w:szCs w:val="28"/>
              </w:rPr>
            </w:pPr>
            <w:r w:rsidRPr="00A73520">
              <w:rPr>
                <w:rFonts w:ascii="Times New Roman" w:eastAsia="Times New Roman" w:hAnsi="Times New Roman" w:cs="Times New Roman"/>
                <w:b/>
                <w:bCs/>
                <w:sz w:val="28"/>
                <w:szCs w:val="28"/>
              </w:rPr>
              <w:t>Nguyễn Công Sở</w:t>
            </w:r>
          </w:p>
          <w:p w14:paraId="120BB9A3" w14:textId="77777777" w:rsidR="00285BAC" w:rsidRDefault="00285BAC" w:rsidP="00155499">
            <w:pPr>
              <w:spacing w:before="120" w:after="0" w:line="240" w:lineRule="auto"/>
              <w:jc w:val="center"/>
              <w:rPr>
                <w:rFonts w:ascii="Times New Roman" w:eastAsia="Times New Roman" w:hAnsi="Times New Roman" w:cs="Times New Roman"/>
                <w:b/>
                <w:bCs/>
                <w:sz w:val="28"/>
                <w:szCs w:val="28"/>
              </w:rPr>
            </w:pPr>
          </w:p>
          <w:p w14:paraId="54163A02" w14:textId="77777777" w:rsidR="00285BAC" w:rsidRDefault="00285BAC" w:rsidP="00155499">
            <w:pPr>
              <w:spacing w:before="120" w:after="0" w:line="240" w:lineRule="auto"/>
              <w:jc w:val="center"/>
              <w:rPr>
                <w:rFonts w:ascii="Times New Roman" w:eastAsia="Times New Roman" w:hAnsi="Times New Roman" w:cs="Times New Roman"/>
                <w:b/>
                <w:bCs/>
                <w:sz w:val="28"/>
                <w:szCs w:val="28"/>
              </w:rPr>
            </w:pPr>
          </w:p>
          <w:p w14:paraId="15F2AE70" w14:textId="77777777" w:rsidR="00285BAC" w:rsidRDefault="00285BAC" w:rsidP="00155499">
            <w:pPr>
              <w:spacing w:before="120" w:after="0" w:line="240" w:lineRule="auto"/>
              <w:jc w:val="center"/>
              <w:rPr>
                <w:rFonts w:ascii="Times New Roman" w:eastAsia="Times New Roman" w:hAnsi="Times New Roman" w:cs="Times New Roman"/>
                <w:b/>
                <w:bCs/>
                <w:sz w:val="28"/>
                <w:szCs w:val="28"/>
              </w:rPr>
            </w:pPr>
          </w:p>
          <w:p w14:paraId="03B2A0CB" w14:textId="73BC32B8" w:rsidR="00285BAC" w:rsidRPr="00155499" w:rsidRDefault="00285BAC" w:rsidP="00155499">
            <w:pPr>
              <w:spacing w:before="120" w:after="0" w:line="240" w:lineRule="auto"/>
              <w:jc w:val="center"/>
              <w:rPr>
                <w:rFonts w:ascii="Times New Roman" w:eastAsia="Times New Roman" w:hAnsi="Times New Roman" w:cs="Times New Roman"/>
                <w:sz w:val="28"/>
                <w:szCs w:val="28"/>
              </w:rPr>
            </w:pPr>
          </w:p>
        </w:tc>
      </w:tr>
    </w:tbl>
    <w:p w14:paraId="6F0DB14C" w14:textId="77777777" w:rsidR="00415CC1" w:rsidRDefault="00155499" w:rsidP="00FB027A">
      <w:pPr>
        <w:spacing w:after="0" w:line="240" w:lineRule="auto"/>
        <w:rPr>
          <w:rFonts w:ascii="Times New Roman" w:eastAsia="Times New Roman" w:hAnsi="Times New Roman" w:cs="Times New Roman"/>
          <w:sz w:val="28"/>
          <w:szCs w:val="28"/>
        </w:rPr>
      </w:pPr>
      <w:r w:rsidRPr="00155499">
        <w:rPr>
          <w:rFonts w:ascii="Times New Roman" w:eastAsia="Times New Roman" w:hAnsi="Times New Roman" w:cs="Times New Roman"/>
          <w:sz w:val="28"/>
          <w:szCs w:val="28"/>
        </w:rPr>
        <w:t> </w:t>
      </w:r>
      <w:bookmarkStart w:id="2" w:name="chuong_pl_10"/>
    </w:p>
    <w:tbl>
      <w:tblPr>
        <w:tblW w:w="9782" w:type="dxa"/>
        <w:tblInd w:w="-426" w:type="dxa"/>
        <w:tblLook w:val="04A0" w:firstRow="1" w:lastRow="0" w:firstColumn="1" w:lastColumn="0" w:noHBand="0" w:noVBand="1"/>
      </w:tblPr>
      <w:tblGrid>
        <w:gridCol w:w="746"/>
        <w:gridCol w:w="1270"/>
        <w:gridCol w:w="1766"/>
        <w:gridCol w:w="1180"/>
        <w:gridCol w:w="1560"/>
        <w:gridCol w:w="1559"/>
        <w:gridCol w:w="1272"/>
        <w:gridCol w:w="14"/>
        <w:gridCol w:w="415"/>
      </w:tblGrid>
      <w:tr w:rsidR="00053588" w:rsidRPr="00053588" w14:paraId="1FDE026A" w14:textId="77777777" w:rsidTr="00053588">
        <w:trPr>
          <w:trHeight w:val="864"/>
        </w:trPr>
        <w:tc>
          <w:tcPr>
            <w:tcW w:w="9782" w:type="dxa"/>
            <w:gridSpan w:val="9"/>
            <w:tcBorders>
              <w:top w:val="nil"/>
              <w:left w:val="nil"/>
              <w:bottom w:val="nil"/>
              <w:right w:val="nil"/>
            </w:tcBorders>
            <w:shd w:val="clear" w:color="auto" w:fill="auto"/>
            <w:hideMark/>
          </w:tcPr>
          <w:p w14:paraId="3B25453D" w14:textId="77777777" w:rsidR="00053588" w:rsidRPr="00053588" w:rsidRDefault="00053588" w:rsidP="00053588">
            <w:pPr>
              <w:spacing w:after="0" w:line="240" w:lineRule="auto"/>
              <w:rPr>
                <w:rFonts w:ascii="Times New Roman" w:eastAsia="Times New Roman" w:hAnsi="Times New Roman" w:cs="Times New Roman"/>
                <w:b/>
                <w:bCs/>
                <w:color w:val="000000"/>
              </w:rPr>
            </w:pPr>
            <w:bookmarkStart w:id="3" w:name="_Hlk160633437"/>
            <w:bookmarkEnd w:id="2"/>
            <w:r w:rsidRPr="00053588">
              <w:rPr>
                <w:rFonts w:ascii="Times New Roman" w:eastAsia="Times New Roman" w:hAnsi="Times New Roman" w:cs="Times New Roman"/>
                <w:b/>
                <w:bCs/>
                <w:color w:val="000000"/>
              </w:rPr>
              <w:lastRenderedPageBreak/>
              <w:t>Biểu mẫu 10</w:t>
            </w:r>
            <w:r w:rsidRPr="00053588">
              <w:rPr>
                <w:rFonts w:ascii="Times New Roman" w:eastAsia="Times New Roman" w:hAnsi="Times New Roman" w:cs="Times New Roman"/>
                <w:b/>
                <w:bCs/>
                <w:color w:val="000000"/>
              </w:rPr>
              <w:br/>
              <w:t>SỞ GD&amp;ĐT HÀ NỘI</w:t>
            </w:r>
            <w:r w:rsidRPr="00053588">
              <w:rPr>
                <w:rFonts w:ascii="Times New Roman" w:eastAsia="Times New Roman" w:hAnsi="Times New Roman" w:cs="Times New Roman"/>
                <w:b/>
                <w:bCs/>
                <w:color w:val="000000"/>
              </w:rPr>
              <w:br/>
              <w:t>TRƯỜNG THPT LÊ VĂN THIÊM</w:t>
            </w:r>
          </w:p>
        </w:tc>
      </w:tr>
      <w:tr w:rsidR="00053588" w:rsidRPr="00053588" w14:paraId="1F0BD63F" w14:textId="77777777" w:rsidTr="00053588">
        <w:trPr>
          <w:trHeight w:val="408"/>
        </w:trPr>
        <w:tc>
          <w:tcPr>
            <w:tcW w:w="9782" w:type="dxa"/>
            <w:gridSpan w:val="9"/>
            <w:tcBorders>
              <w:top w:val="nil"/>
              <w:left w:val="nil"/>
              <w:bottom w:val="nil"/>
              <w:right w:val="nil"/>
            </w:tcBorders>
            <w:shd w:val="clear" w:color="auto" w:fill="auto"/>
            <w:noWrap/>
            <w:vAlign w:val="bottom"/>
            <w:hideMark/>
          </w:tcPr>
          <w:p w14:paraId="230F5A67"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32"/>
                <w:szCs w:val="32"/>
              </w:rPr>
            </w:pPr>
            <w:r w:rsidRPr="00053588">
              <w:rPr>
                <w:rFonts w:ascii="Times New Roman" w:eastAsia="Times New Roman" w:hAnsi="Times New Roman" w:cs="Times New Roman"/>
                <w:b/>
                <w:bCs/>
                <w:color w:val="000000"/>
                <w:sz w:val="32"/>
                <w:szCs w:val="32"/>
              </w:rPr>
              <w:t>THÔNG BÁO</w:t>
            </w:r>
          </w:p>
        </w:tc>
      </w:tr>
      <w:tr w:rsidR="00053588" w:rsidRPr="00053588" w14:paraId="031A37B6" w14:textId="77777777" w:rsidTr="00053588">
        <w:trPr>
          <w:trHeight w:val="780"/>
        </w:trPr>
        <w:tc>
          <w:tcPr>
            <w:tcW w:w="9782" w:type="dxa"/>
            <w:gridSpan w:val="9"/>
            <w:tcBorders>
              <w:top w:val="nil"/>
              <w:left w:val="nil"/>
              <w:bottom w:val="nil"/>
              <w:right w:val="nil"/>
            </w:tcBorders>
            <w:shd w:val="clear" w:color="auto" w:fill="auto"/>
            <w:vAlign w:val="bottom"/>
            <w:hideMark/>
          </w:tcPr>
          <w:p w14:paraId="2426E48A"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 xml:space="preserve">Công khai thông tin chất lượng giáo dục thực tế của trường trung học cơ sở </w:t>
            </w:r>
            <w:r w:rsidRPr="00053588">
              <w:rPr>
                <w:rFonts w:ascii="Times New Roman" w:eastAsia="Times New Roman" w:hAnsi="Times New Roman" w:cs="Times New Roman"/>
                <w:b/>
                <w:bCs/>
                <w:color w:val="000000"/>
                <w:sz w:val="28"/>
                <w:szCs w:val="28"/>
              </w:rPr>
              <w:br/>
              <w:t>và trường trung học phổ thông, năm học 2024 - 2025</w:t>
            </w:r>
          </w:p>
        </w:tc>
      </w:tr>
      <w:tr w:rsidR="00053588" w:rsidRPr="00053588" w14:paraId="065FEE95" w14:textId="77777777" w:rsidTr="00053588">
        <w:trPr>
          <w:trHeight w:val="276"/>
        </w:trPr>
        <w:tc>
          <w:tcPr>
            <w:tcW w:w="746" w:type="dxa"/>
            <w:tcBorders>
              <w:top w:val="nil"/>
              <w:left w:val="nil"/>
              <w:bottom w:val="nil"/>
              <w:right w:val="nil"/>
            </w:tcBorders>
            <w:shd w:val="clear" w:color="auto" w:fill="auto"/>
            <w:noWrap/>
            <w:vAlign w:val="bottom"/>
            <w:hideMark/>
          </w:tcPr>
          <w:p w14:paraId="1FD7EFBA"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p>
        </w:tc>
        <w:tc>
          <w:tcPr>
            <w:tcW w:w="1270" w:type="dxa"/>
            <w:tcBorders>
              <w:top w:val="nil"/>
              <w:left w:val="nil"/>
              <w:bottom w:val="nil"/>
              <w:right w:val="nil"/>
            </w:tcBorders>
            <w:shd w:val="clear" w:color="auto" w:fill="auto"/>
            <w:noWrap/>
            <w:vAlign w:val="bottom"/>
            <w:hideMark/>
          </w:tcPr>
          <w:p w14:paraId="3A14654D" w14:textId="77777777" w:rsidR="00053588" w:rsidRPr="00053588" w:rsidRDefault="00053588" w:rsidP="00053588">
            <w:pPr>
              <w:spacing w:after="0" w:line="240" w:lineRule="auto"/>
              <w:rPr>
                <w:rFonts w:ascii="Times New Roman" w:eastAsia="Times New Roman" w:hAnsi="Times New Roman" w:cs="Times New Roman"/>
                <w:sz w:val="20"/>
                <w:szCs w:val="20"/>
              </w:rPr>
            </w:pPr>
          </w:p>
        </w:tc>
        <w:tc>
          <w:tcPr>
            <w:tcW w:w="1766" w:type="dxa"/>
            <w:tcBorders>
              <w:top w:val="nil"/>
              <w:left w:val="nil"/>
              <w:bottom w:val="nil"/>
              <w:right w:val="nil"/>
            </w:tcBorders>
            <w:shd w:val="clear" w:color="auto" w:fill="auto"/>
            <w:noWrap/>
            <w:vAlign w:val="bottom"/>
            <w:hideMark/>
          </w:tcPr>
          <w:p w14:paraId="3B7F0454" w14:textId="77777777" w:rsidR="00053588" w:rsidRPr="00053588" w:rsidRDefault="00053588" w:rsidP="0005358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12D5DDB0" w14:textId="77777777" w:rsidR="00053588" w:rsidRPr="00053588" w:rsidRDefault="00053588" w:rsidP="00053588">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31A6743E" w14:textId="77777777" w:rsidR="00053588" w:rsidRPr="00053588" w:rsidRDefault="00053588" w:rsidP="00053588">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59C6370E" w14:textId="77777777" w:rsidR="00053588" w:rsidRPr="00053588" w:rsidRDefault="00053588" w:rsidP="00053588">
            <w:pPr>
              <w:spacing w:after="0" w:line="240" w:lineRule="auto"/>
              <w:rPr>
                <w:rFonts w:ascii="Times New Roman" w:eastAsia="Times New Roman" w:hAnsi="Times New Roman" w:cs="Times New Roman"/>
                <w:sz w:val="20"/>
                <w:szCs w:val="20"/>
              </w:rPr>
            </w:pPr>
          </w:p>
        </w:tc>
        <w:tc>
          <w:tcPr>
            <w:tcW w:w="1272" w:type="dxa"/>
            <w:tcBorders>
              <w:top w:val="nil"/>
              <w:left w:val="nil"/>
              <w:bottom w:val="nil"/>
              <w:right w:val="nil"/>
            </w:tcBorders>
            <w:shd w:val="clear" w:color="auto" w:fill="auto"/>
            <w:noWrap/>
            <w:vAlign w:val="bottom"/>
            <w:hideMark/>
          </w:tcPr>
          <w:p w14:paraId="243AE755" w14:textId="77777777" w:rsidR="00053588" w:rsidRPr="00053588" w:rsidRDefault="00053588" w:rsidP="00053588">
            <w:pPr>
              <w:spacing w:after="0" w:line="240" w:lineRule="auto"/>
              <w:rPr>
                <w:rFonts w:ascii="Times New Roman" w:eastAsia="Times New Roman" w:hAnsi="Times New Roman" w:cs="Times New Roman"/>
                <w:sz w:val="20"/>
                <w:szCs w:val="20"/>
              </w:rPr>
            </w:pPr>
          </w:p>
        </w:tc>
        <w:tc>
          <w:tcPr>
            <w:tcW w:w="429" w:type="dxa"/>
            <w:gridSpan w:val="2"/>
            <w:tcBorders>
              <w:top w:val="nil"/>
              <w:left w:val="nil"/>
              <w:bottom w:val="nil"/>
              <w:right w:val="nil"/>
            </w:tcBorders>
            <w:shd w:val="clear" w:color="auto" w:fill="auto"/>
            <w:noWrap/>
            <w:vAlign w:val="bottom"/>
            <w:hideMark/>
          </w:tcPr>
          <w:p w14:paraId="02C97A27" w14:textId="77777777" w:rsidR="00053588" w:rsidRPr="00053588" w:rsidRDefault="00053588" w:rsidP="00053588">
            <w:pPr>
              <w:spacing w:after="0" w:line="240" w:lineRule="auto"/>
              <w:rPr>
                <w:rFonts w:ascii="Times New Roman" w:eastAsia="Times New Roman" w:hAnsi="Times New Roman" w:cs="Times New Roman"/>
                <w:sz w:val="20"/>
                <w:szCs w:val="20"/>
              </w:rPr>
            </w:pPr>
          </w:p>
        </w:tc>
      </w:tr>
      <w:tr w:rsidR="00053588" w:rsidRPr="00053588" w14:paraId="5231D513" w14:textId="77777777" w:rsidTr="00053588">
        <w:trPr>
          <w:trHeight w:val="348"/>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7764"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STT</w:t>
            </w:r>
          </w:p>
        </w:tc>
        <w:tc>
          <w:tcPr>
            <w:tcW w:w="30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0F6B6"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Nội dung</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561F9"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Tổng số</w:t>
            </w:r>
          </w:p>
        </w:tc>
        <w:tc>
          <w:tcPr>
            <w:tcW w:w="4820" w:type="dxa"/>
            <w:gridSpan w:val="5"/>
            <w:tcBorders>
              <w:top w:val="single" w:sz="4" w:space="0" w:color="auto"/>
              <w:left w:val="nil"/>
              <w:bottom w:val="single" w:sz="4" w:space="0" w:color="auto"/>
              <w:right w:val="single" w:sz="4" w:space="0" w:color="auto"/>
            </w:tcBorders>
            <w:shd w:val="clear" w:color="000000" w:fill="FFFFFF"/>
            <w:vAlign w:val="center"/>
            <w:hideMark/>
          </w:tcPr>
          <w:p w14:paraId="708C51FA"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Chia theo khối lớp</w:t>
            </w:r>
          </w:p>
        </w:tc>
      </w:tr>
      <w:tr w:rsidR="00053588" w:rsidRPr="00053588" w14:paraId="25E5B4CE" w14:textId="77777777" w:rsidTr="00053588">
        <w:trPr>
          <w:trHeight w:val="348"/>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5CC815B0"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p>
        </w:tc>
        <w:tc>
          <w:tcPr>
            <w:tcW w:w="3036" w:type="dxa"/>
            <w:gridSpan w:val="2"/>
            <w:vMerge/>
            <w:tcBorders>
              <w:top w:val="single" w:sz="4" w:space="0" w:color="auto"/>
              <w:left w:val="single" w:sz="4" w:space="0" w:color="auto"/>
              <w:bottom w:val="single" w:sz="4" w:space="0" w:color="auto"/>
              <w:right w:val="single" w:sz="4" w:space="0" w:color="auto"/>
            </w:tcBorders>
            <w:vAlign w:val="center"/>
            <w:hideMark/>
          </w:tcPr>
          <w:p w14:paraId="02F4EE56"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9681437"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p>
        </w:tc>
        <w:tc>
          <w:tcPr>
            <w:tcW w:w="1560" w:type="dxa"/>
            <w:tcBorders>
              <w:top w:val="nil"/>
              <w:left w:val="nil"/>
              <w:bottom w:val="single" w:sz="4" w:space="0" w:color="auto"/>
              <w:right w:val="single" w:sz="4" w:space="0" w:color="auto"/>
            </w:tcBorders>
            <w:shd w:val="clear" w:color="000000" w:fill="FFFFFF"/>
            <w:vAlign w:val="center"/>
            <w:hideMark/>
          </w:tcPr>
          <w:p w14:paraId="78DC3395"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Lớp 10</w:t>
            </w:r>
          </w:p>
        </w:tc>
        <w:tc>
          <w:tcPr>
            <w:tcW w:w="1559" w:type="dxa"/>
            <w:tcBorders>
              <w:top w:val="nil"/>
              <w:left w:val="nil"/>
              <w:bottom w:val="single" w:sz="4" w:space="0" w:color="auto"/>
              <w:right w:val="single" w:sz="4" w:space="0" w:color="auto"/>
            </w:tcBorders>
            <w:shd w:val="clear" w:color="000000" w:fill="FFFFFF"/>
            <w:vAlign w:val="center"/>
            <w:hideMark/>
          </w:tcPr>
          <w:p w14:paraId="32B3D567"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Lớp 11</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80EABE8"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Lớp 12</w:t>
            </w:r>
          </w:p>
        </w:tc>
      </w:tr>
      <w:tr w:rsidR="00053588" w:rsidRPr="00053588" w14:paraId="3FA7CA01" w14:textId="77777777" w:rsidTr="00053588">
        <w:trPr>
          <w:trHeight w:val="1044"/>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8560E49"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I</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186F035A"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Số học sinh chia theo hạnh kiểm</w:t>
            </w:r>
          </w:p>
        </w:tc>
        <w:tc>
          <w:tcPr>
            <w:tcW w:w="1180" w:type="dxa"/>
            <w:tcBorders>
              <w:top w:val="nil"/>
              <w:left w:val="nil"/>
              <w:bottom w:val="single" w:sz="4" w:space="0" w:color="auto"/>
              <w:right w:val="single" w:sz="4" w:space="0" w:color="auto"/>
            </w:tcBorders>
            <w:shd w:val="clear" w:color="000000" w:fill="FFFFFF"/>
            <w:vAlign w:val="center"/>
            <w:hideMark/>
          </w:tcPr>
          <w:p w14:paraId="75E05ED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1742</w:t>
            </w:r>
          </w:p>
        </w:tc>
        <w:tc>
          <w:tcPr>
            <w:tcW w:w="1560" w:type="dxa"/>
            <w:tcBorders>
              <w:top w:val="nil"/>
              <w:left w:val="nil"/>
              <w:bottom w:val="single" w:sz="4" w:space="0" w:color="auto"/>
              <w:right w:val="single" w:sz="4" w:space="0" w:color="auto"/>
            </w:tcBorders>
            <w:shd w:val="clear" w:color="000000" w:fill="FFFFFF"/>
            <w:vAlign w:val="center"/>
            <w:hideMark/>
          </w:tcPr>
          <w:p w14:paraId="3BA38BC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540</w:t>
            </w:r>
          </w:p>
        </w:tc>
        <w:tc>
          <w:tcPr>
            <w:tcW w:w="1559" w:type="dxa"/>
            <w:tcBorders>
              <w:top w:val="nil"/>
              <w:left w:val="nil"/>
              <w:bottom w:val="single" w:sz="4" w:space="0" w:color="auto"/>
              <w:right w:val="single" w:sz="4" w:space="0" w:color="auto"/>
            </w:tcBorders>
            <w:shd w:val="clear" w:color="000000" w:fill="FFFFFF"/>
            <w:vAlign w:val="center"/>
            <w:hideMark/>
          </w:tcPr>
          <w:p w14:paraId="0C36A00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486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6A5BF4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716</w:t>
            </w:r>
          </w:p>
        </w:tc>
      </w:tr>
      <w:tr w:rsidR="00053588" w:rsidRPr="00053588" w14:paraId="1E223A67"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D5F9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6D489B1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Tốt</w:t>
            </w:r>
          </w:p>
        </w:tc>
        <w:tc>
          <w:tcPr>
            <w:tcW w:w="1180" w:type="dxa"/>
            <w:tcBorders>
              <w:top w:val="nil"/>
              <w:left w:val="nil"/>
              <w:bottom w:val="single" w:sz="4" w:space="0" w:color="auto"/>
              <w:right w:val="single" w:sz="4" w:space="0" w:color="auto"/>
            </w:tcBorders>
            <w:shd w:val="clear" w:color="000000" w:fill="FFFFFF"/>
            <w:vAlign w:val="center"/>
            <w:hideMark/>
          </w:tcPr>
          <w:p w14:paraId="1572918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1550</w:t>
            </w:r>
          </w:p>
        </w:tc>
        <w:tc>
          <w:tcPr>
            <w:tcW w:w="1560" w:type="dxa"/>
            <w:tcBorders>
              <w:top w:val="nil"/>
              <w:left w:val="nil"/>
              <w:bottom w:val="single" w:sz="4" w:space="0" w:color="auto"/>
              <w:right w:val="single" w:sz="4" w:space="0" w:color="auto"/>
            </w:tcBorders>
            <w:shd w:val="clear" w:color="000000" w:fill="FFFFFF"/>
            <w:vAlign w:val="center"/>
            <w:hideMark/>
          </w:tcPr>
          <w:p w14:paraId="6745CFAB"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500</w:t>
            </w:r>
          </w:p>
        </w:tc>
        <w:tc>
          <w:tcPr>
            <w:tcW w:w="1559" w:type="dxa"/>
            <w:tcBorders>
              <w:top w:val="nil"/>
              <w:left w:val="nil"/>
              <w:bottom w:val="single" w:sz="4" w:space="0" w:color="auto"/>
              <w:right w:val="single" w:sz="4" w:space="0" w:color="auto"/>
            </w:tcBorders>
            <w:shd w:val="clear" w:color="000000" w:fill="FFFFFF"/>
            <w:vAlign w:val="center"/>
            <w:hideMark/>
          </w:tcPr>
          <w:p w14:paraId="7C3CB4F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FF7BD3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650</w:t>
            </w:r>
          </w:p>
        </w:tc>
      </w:tr>
      <w:tr w:rsidR="00053588" w:rsidRPr="00053588" w14:paraId="1370FC97"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222731F9"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54B4EBE8"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3BCB03F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88.98</w:t>
            </w:r>
          </w:p>
        </w:tc>
        <w:tc>
          <w:tcPr>
            <w:tcW w:w="1560" w:type="dxa"/>
            <w:tcBorders>
              <w:top w:val="nil"/>
              <w:left w:val="nil"/>
              <w:bottom w:val="single" w:sz="4" w:space="0" w:color="auto"/>
              <w:right w:val="single" w:sz="4" w:space="0" w:color="auto"/>
            </w:tcBorders>
            <w:shd w:val="clear" w:color="000000" w:fill="FFFFFF"/>
            <w:vAlign w:val="center"/>
            <w:hideMark/>
          </w:tcPr>
          <w:p w14:paraId="7662F42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92.59</w:t>
            </w:r>
          </w:p>
        </w:tc>
        <w:tc>
          <w:tcPr>
            <w:tcW w:w="1559" w:type="dxa"/>
            <w:tcBorders>
              <w:top w:val="nil"/>
              <w:left w:val="nil"/>
              <w:bottom w:val="single" w:sz="4" w:space="0" w:color="auto"/>
              <w:right w:val="single" w:sz="4" w:space="0" w:color="auto"/>
            </w:tcBorders>
            <w:shd w:val="clear" w:color="000000" w:fill="FFFFFF"/>
            <w:vAlign w:val="center"/>
            <w:hideMark/>
          </w:tcPr>
          <w:p w14:paraId="4D3DD143"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82.30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5791E7A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90.78</w:t>
            </w:r>
          </w:p>
        </w:tc>
      </w:tr>
      <w:tr w:rsidR="00053588" w:rsidRPr="00053588" w14:paraId="61196DB3"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96D73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65CA3E5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Khá</w:t>
            </w:r>
          </w:p>
        </w:tc>
        <w:tc>
          <w:tcPr>
            <w:tcW w:w="1180" w:type="dxa"/>
            <w:tcBorders>
              <w:top w:val="nil"/>
              <w:left w:val="nil"/>
              <w:bottom w:val="single" w:sz="4" w:space="0" w:color="auto"/>
              <w:right w:val="single" w:sz="4" w:space="0" w:color="auto"/>
            </w:tcBorders>
            <w:shd w:val="clear" w:color="000000" w:fill="FFFFFF"/>
            <w:vAlign w:val="center"/>
            <w:hideMark/>
          </w:tcPr>
          <w:p w14:paraId="1AC5F9F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192</w:t>
            </w:r>
          </w:p>
        </w:tc>
        <w:tc>
          <w:tcPr>
            <w:tcW w:w="1560" w:type="dxa"/>
            <w:tcBorders>
              <w:top w:val="nil"/>
              <w:left w:val="nil"/>
              <w:bottom w:val="single" w:sz="4" w:space="0" w:color="auto"/>
              <w:right w:val="single" w:sz="4" w:space="0" w:color="auto"/>
            </w:tcBorders>
            <w:shd w:val="clear" w:color="000000" w:fill="FFFFFF"/>
            <w:vAlign w:val="center"/>
            <w:hideMark/>
          </w:tcPr>
          <w:p w14:paraId="3812CC8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40</w:t>
            </w:r>
          </w:p>
        </w:tc>
        <w:tc>
          <w:tcPr>
            <w:tcW w:w="1559" w:type="dxa"/>
            <w:tcBorders>
              <w:top w:val="nil"/>
              <w:left w:val="nil"/>
              <w:bottom w:val="single" w:sz="4" w:space="0" w:color="auto"/>
              <w:right w:val="single" w:sz="4" w:space="0" w:color="auto"/>
            </w:tcBorders>
            <w:shd w:val="clear" w:color="000000" w:fill="FFFFFF"/>
            <w:vAlign w:val="center"/>
            <w:hideMark/>
          </w:tcPr>
          <w:p w14:paraId="443D0413"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73D22D1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66</w:t>
            </w:r>
          </w:p>
        </w:tc>
      </w:tr>
      <w:tr w:rsidR="00053588" w:rsidRPr="00053588" w14:paraId="21E07EE3"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279266D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367FEE6B"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64EA4E1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11.02</w:t>
            </w:r>
          </w:p>
        </w:tc>
        <w:tc>
          <w:tcPr>
            <w:tcW w:w="1560" w:type="dxa"/>
            <w:tcBorders>
              <w:top w:val="nil"/>
              <w:left w:val="nil"/>
              <w:bottom w:val="single" w:sz="4" w:space="0" w:color="auto"/>
              <w:right w:val="single" w:sz="4" w:space="0" w:color="auto"/>
            </w:tcBorders>
            <w:shd w:val="clear" w:color="000000" w:fill="FFFFFF"/>
            <w:vAlign w:val="center"/>
            <w:hideMark/>
          </w:tcPr>
          <w:p w14:paraId="0BC1E22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7.41</w:t>
            </w:r>
          </w:p>
        </w:tc>
        <w:tc>
          <w:tcPr>
            <w:tcW w:w="1559" w:type="dxa"/>
            <w:tcBorders>
              <w:top w:val="nil"/>
              <w:left w:val="nil"/>
              <w:bottom w:val="single" w:sz="4" w:space="0" w:color="auto"/>
              <w:right w:val="single" w:sz="4" w:space="0" w:color="auto"/>
            </w:tcBorders>
            <w:shd w:val="clear" w:color="000000" w:fill="FFFFFF"/>
            <w:vAlign w:val="center"/>
            <w:hideMark/>
          </w:tcPr>
          <w:p w14:paraId="280DD54D"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17.70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5BCAA5D"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9.22</w:t>
            </w:r>
          </w:p>
        </w:tc>
      </w:tr>
      <w:tr w:rsidR="00053588" w:rsidRPr="00053588" w14:paraId="04092C9B"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70A0C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47D4FC1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Trung bình</w:t>
            </w:r>
          </w:p>
        </w:tc>
        <w:tc>
          <w:tcPr>
            <w:tcW w:w="1180" w:type="dxa"/>
            <w:tcBorders>
              <w:top w:val="nil"/>
              <w:left w:val="nil"/>
              <w:bottom w:val="single" w:sz="4" w:space="0" w:color="auto"/>
              <w:right w:val="single" w:sz="4" w:space="0" w:color="auto"/>
            </w:tcBorders>
            <w:shd w:val="clear" w:color="000000" w:fill="FFFFFF"/>
            <w:vAlign w:val="center"/>
            <w:hideMark/>
          </w:tcPr>
          <w:p w14:paraId="50D7B34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7E04A79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139E4A0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A8B109D"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1E48CF2B"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6F00FA6A"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1393B8FC"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252C546B"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30AF618B"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533DCEB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0530055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584C300F"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4056D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414FAAF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Yếu</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5E255D"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CC28A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3FFCD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D36EBD"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762B73B9"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7DDCA2C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145D019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4F129CF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181BFEBB"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0508075B"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00EE31C"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r>
      <w:tr w:rsidR="00053588" w:rsidRPr="00053588" w14:paraId="3C5F6A85" w14:textId="77777777" w:rsidTr="00053588">
        <w:trPr>
          <w:trHeight w:val="1044"/>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C037624"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II</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BD83FAF"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Số học sinh chia theo học lực</w:t>
            </w:r>
          </w:p>
        </w:tc>
        <w:tc>
          <w:tcPr>
            <w:tcW w:w="1180" w:type="dxa"/>
            <w:tcBorders>
              <w:top w:val="nil"/>
              <w:left w:val="nil"/>
              <w:bottom w:val="single" w:sz="4" w:space="0" w:color="auto"/>
              <w:right w:val="single" w:sz="4" w:space="0" w:color="auto"/>
            </w:tcBorders>
            <w:shd w:val="clear" w:color="000000" w:fill="FFFFFF"/>
            <w:vAlign w:val="center"/>
            <w:hideMark/>
          </w:tcPr>
          <w:p w14:paraId="220FF91D"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1742</w:t>
            </w:r>
          </w:p>
        </w:tc>
        <w:tc>
          <w:tcPr>
            <w:tcW w:w="1560" w:type="dxa"/>
            <w:tcBorders>
              <w:top w:val="nil"/>
              <w:left w:val="nil"/>
              <w:bottom w:val="single" w:sz="4" w:space="0" w:color="auto"/>
              <w:right w:val="single" w:sz="4" w:space="0" w:color="auto"/>
            </w:tcBorders>
            <w:shd w:val="clear" w:color="000000" w:fill="FFFFFF"/>
            <w:vAlign w:val="center"/>
            <w:hideMark/>
          </w:tcPr>
          <w:p w14:paraId="59D48D8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540</w:t>
            </w:r>
          </w:p>
        </w:tc>
        <w:tc>
          <w:tcPr>
            <w:tcW w:w="1559" w:type="dxa"/>
            <w:tcBorders>
              <w:top w:val="nil"/>
              <w:left w:val="nil"/>
              <w:bottom w:val="single" w:sz="4" w:space="0" w:color="auto"/>
              <w:right w:val="single" w:sz="4" w:space="0" w:color="auto"/>
            </w:tcBorders>
            <w:shd w:val="clear" w:color="000000" w:fill="FFFFFF"/>
            <w:vAlign w:val="center"/>
            <w:hideMark/>
          </w:tcPr>
          <w:p w14:paraId="4A462C2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486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011922F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716</w:t>
            </w:r>
          </w:p>
        </w:tc>
      </w:tr>
      <w:tr w:rsidR="00053588" w:rsidRPr="00053588" w14:paraId="01A71AC8"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8655C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4395499F"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Giỏi</w:t>
            </w:r>
          </w:p>
        </w:tc>
        <w:tc>
          <w:tcPr>
            <w:tcW w:w="1180" w:type="dxa"/>
            <w:tcBorders>
              <w:top w:val="nil"/>
              <w:left w:val="nil"/>
              <w:bottom w:val="single" w:sz="4" w:space="0" w:color="auto"/>
              <w:right w:val="single" w:sz="4" w:space="0" w:color="auto"/>
            </w:tcBorders>
            <w:shd w:val="clear" w:color="000000" w:fill="FFFFFF"/>
            <w:vAlign w:val="center"/>
            <w:hideMark/>
          </w:tcPr>
          <w:p w14:paraId="5136378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1400</w:t>
            </w:r>
          </w:p>
        </w:tc>
        <w:tc>
          <w:tcPr>
            <w:tcW w:w="1560" w:type="dxa"/>
            <w:tcBorders>
              <w:top w:val="nil"/>
              <w:left w:val="nil"/>
              <w:bottom w:val="single" w:sz="4" w:space="0" w:color="auto"/>
              <w:right w:val="single" w:sz="4" w:space="0" w:color="auto"/>
            </w:tcBorders>
            <w:shd w:val="clear" w:color="000000" w:fill="FFFFFF"/>
            <w:vAlign w:val="center"/>
            <w:hideMark/>
          </w:tcPr>
          <w:p w14:paraId="27FDC71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400</w:t>
            </w:r>
          </w:p>
        </w:tc>
        <w:tc>
          <w:tcPr>
            <w:tcW w:w="1559" w:type="dxa"/>
            <w:tcBorders>
              <w:top w:val="nil"/>
              <w:left w:val="nil"/>
              <w:bottom w:val="single" w:sz="4" w:space="0" w:color="auto"/>
              <w:right w:val="single" w:sz="4" w:space="0" w:color="auto"/>
            </w:tcBorders>
            <w:shd w:val="clear" w:color="000000" w:fill="FFFFFF"/>
            <w:vAlign w:val="center"/>
            <w:hideMark/>
          </w:tcPr>
          <w:p w14:paraId="4DCB469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0A5F35F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600</w:t>
            </w:r>
          </w:p>
        </w:tc>
      </w:tr>
      <w:tr w:rsidR="00053588" w:rsidRPr="00053588" w14:paraId="21AE858B"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02BB2567"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6096A37A"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0E0A7A7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80.37</w:t>
            </w:r>
          </w:p>
        </w:tc>
        <w:tc>
          <w:tcPr>
            <w:tcW w:w="1560" w:type="dxa"/>
            <w:tcBorders>
              <w:top w:val="nil"/>
              <w:left w:val="nil"/>
              <w:bottom w:val="single" w:sz="4" w:space="0" w:color="auto"/>
              <w:right w:val="single" w:sz="4" w:space="0" w:color="auto"/>
            </w:tcBorders>
            <w:shd w:val="clear" w:color="000000" w:fill="FFFFFF"/>
            <w:vAlign w:val="center"/>
            <w:hideMark/>
          </w:tcPr>
          <w:p w14:paraId="4308EB1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74.07</w:t>
            </w:r>
          </w:p>
        </w:tc>
        <w:tc>
          <w:tcPr>
            <w:tcW w:w="1559" w:type="dxa"/>
            <w:tcBorders>
              <w:top w:val="nil"/>
              <w:left w:val="nil"/>
              <w:bottom w:val="single" w:sz="4" w:space="0" w:color="auto"/>
              <w:right w:val="single" w:sz="4" w:space="0" w:color="auto"/>
            </w:tcBorders>
            <w:shd w:val="clear" w:color="000000" w:fill="FFFFFF"/>
            <w:vAlign w:val="center"/>
            <w:hideMark/>
          </w:tcPr>
          <w:p w14:paraId="4830A71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82.30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0D877C0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83.80</w:t>
            </w:r>
          </w:p>
        </w:tc>
      </w:tr>
      <w:tr w:rsidR="00053588" w:rsidRPr="00053588" w14:paraId="0A43F26C"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45ED4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78AC971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Khá</w:t>
            </w:r>
          </w:p>
        </w:tc>
        <w:tc>
          <w:tcPr>
            <w:tcW w:w="1180" w:type="dxa"/>
            <w:tcBorders>
              <w:top w:val="nil"/>
              <w:left w:val="nil"/>
              <w:bottom w:val="single" w:sz="4" w:space="0" w:color="auto"/>
              <w:right w:val="single" w:sz="4" w:space="0" w:color="auto"/>
            </w:tcBorders>
            <w:shd w:val="clear" w:color="000000" w:fill="FFFFFF"/>
            <w:vAlign w:val="center"/>
            <w:hideMark/>
          </w:tcPr>
          <w:p w14:paraId="102CD5C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280</w:t>
            </w:r>
          </w:p>
        </w:tc>
        <w:tc>
          <w:tcPr>
            <w:tcW w:w="1560" w:type="dxa"/>
            <w:tcBorders>
              <w:top w:val="nil"/>
              <w:left w:val="nil"/>
              <w:bottom w:val="single" w:sz="4" w:space="0" w:color="auto"/>
              <w:right w:val="single" w:sz="4" w:space="0" w:color="auto"/>
            </w:tcBorders>
            <w:shd w:val="clear" w:color="000000" w:fill="FFFFFF"/>
            <w:vAlign w:val="center"/>
            <w:hideMark/>
          </w:tcPr>
          <w:p w14:paraId="2310E76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100</w:t>
            </w:r>
          </w:p>
        </w:tc>
        <w:tc>
          <w:tcPr>
            <w:tcW w:w="1559" w:type="dxa"/>
            <w:tcBorders>
              <w:top w:val="nil"/>
              <w:left w:val="nil"/>
              <w:bottom w:val="single" w:sz="4" w:space="0" w:color="auto"/>
              <w:right w:val="single" w:sz="4" w:space="0" w:color="auto"/>
            </w:tcBorders>
            <w:shd w:val="clear" w:color="000000" w:fill="FFFFFF"/>
            <w:vAlign w:val="center"/>
            <w:hideMark/>
          </w:tcPr>
          <w:p w14:paraId="5A8A9DFB"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12DB832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100</w:t>
            </w:r>
          </w:p>
        </w:tc>
      </w:tr>
      <w:tr w:rsidR="00053588" w:rsidRPr="00053588" w14:paraId="48DB817C" w14:textId="77777777" w:rsidTr="00053588">
        <w:trPr>
          <w:trHeight w:val="372"/>
        </w:trPr>
        <w:tc>
          <w:tcPr>
            <w:tcW w:w="746" w:type="dxa"/>
            <w:vMerge/>
            <w:tcBorders>
              <w:top w:val="nil"/>
              <w:left w:val="single" w:sz="4" w:space="0" w:color="auto"/>
              <w:bottom w:val="single" w:sz="4" w:space="0" w:color="auto"/>
              <w:right w:val="single" w:sz="4" w:space="0" w:color="auto"/>
            </w:tcBorders>
            <w:vAlign w:val="center"/>
            <w:hideMark/>
          </w:tcPr>
          <w:p w14:paraId="6BB7DEFE"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7F2943D"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002D934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16.07</w:t>
            </w:r>
          </w:p>
        </w:tc>
        <w:tc>
          <w:tcPr>
            <w:tcW w:w="1560" w:type="dxa"/>
            <w:tcBorders>
              <w:top w:val="nil"/>
              <w:left w:val="nil"/>
              <w:bottom w:val="single" w:sz="4" w:space="0" w:color="auto"/>
              <w:right w:val="single" w:sz="4" w:space="0" w:color="auto"/>
            </w:tcBorders>
            <w:shd w:val="clear" w:color="000000" w:fill="FFFFFF"/>
            <w:vAlign w:val="center"/>
            <w:hideMark/>
          </w:tcPr>
          <w:p w14:paraId="6F769C5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18.52</w:t>
            </w:r>
          </w:p>
        </w:tc>
        <w:tc>
          <w:tcPr>
            <w:tcW w:w="1559" w:type="dxa"/>
            <w:tcBorders>
              <w:top w:val="nil"/>
              <w:left w:val="nil"/>
              <w:bottom w:val="single" w:sz="4" w:space="0" w:color="auto"/>
              <w:right w:val="single" w:sz="4" w:space="0" w:color="auto"/>
            </w:tcBorders>
            <w:shd w:val="clear" w:color="000000" w:fill="FFFFFF"/>
            <w:vAlign w:val="center"/>
            <w:hideMark/>
          </w:tcPr>
          <w:p w14:paraId="3459C31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16.46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729E958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13.97</w:t>
            </w:r>
          </w:p>
        </w:tc>
      </w:tr>
      <w:tr w:rsidR="00053588" w:rsidRPr="00053588" w14:paraId="7554E65A"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8034E4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1DF1100"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Trung bình</w:t>
            </w:r>
          </w:p>
        </w:tc>
        <w:tc>
          <w:tcPr>
            <w:tcW w:w="1180" w:type="dxa"/>
            <w:tcBorders>
              <w:top w:val="nil"/>
              <w:left w:val="nil"/>
              <w:bottom w:val="single" w:sz="4" w:space="0" w:color="auto"/>
              <w:right w:val="single" w:sz="4" w:space="0" w:color="auto"/>
            </w:tcBorders>
            <w:shd w:val="clear" w:color="000000" w:fill="FFFFFF"/>
            <w:vAlign w:val="center"/>
            <w:hideMark/>
          </w:tcPr>
          <w:p w14:paraId="059BF59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62</w:t>
            </w:r>
          </w:p>
        </w:tc>
        <w:tc>
          <w:tcPr>
            <w:tcW w:w="1560" w:type="dxa"/>
            <w:tcBorders>
              <w:top w:val="nil"/>
              <w:left w:val="nil"/>
              <w:bottom w:val="single" w:sz="4" w:space="0" w:color="auto"/>
              <w:right w:val="single" w:sz="4" w:space="0" w:color="auto"/>
            </w:tcBorders>
            <w:shd w:val="clear" w:color="000000" w:fill="FFFFFF"/>
            <w:vAlign w:val="center"/>
            <w:hideMark/>
          </w:tcPr>
          <w:p w14:paraId="4B2A158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40</w:t>
            </w:r>
          </w:p>
        </w:tc>
        <w:tc>
          <w:tcPr>
            <w:tcW w:w="1559" w:type="dxa"/>
            <w:tcBorders>
              <w:top w:val="nil"/>
              <w:left w:val="nil"/>
              <w:bottom w:val="single" w:sz="4" w:space="0" w:color="auto"/>
              <w:right w:val="single" w:sz="4" w:space="0" w:color="auto"/>
            </w:tcBorders>
            <w:shd w:val="clear" w:color="000000" w:fill="FFFFFF"/>
            <w:vAlign w:val="center"/>
            <w:hideMark/>
          </w:tcPr>
          <w:p w14:paraId="288883D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1836472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16</w:t>
            </w:r>
          </w:p>
        </w:tc>
      </w:tr>
      <w:tr w:rsidR="00053588" w:rsidRPr="00053588" w14:paraId="1F89C675"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55161191"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4AACBFB7"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6043B9B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3.56</w:t>
            </w:r>
          </w:p>
        </w:tc>
        <w:tc>
          <w:tcPr>
            <w:tcW w:w="1560" w:type="dxa"/>
            <w:tcBorders>
              <w:top w:val="nil"/>
              <w:left w:val="nil"/>
              <w:bottom w:val="single" w:sz="4" w:space="0" w:color="auto"/>
              <w:right w:val="single" w:sz="4" w:space="0" w:color="auto"/>
            </w:tcBorders>
            <w:shd w:val="clear" w:color="000000" w:fill="FFFFFF"/>
            <w:vAlign w:val="center"/>
            <w:hideMark/>
          </w:tcPr>
          <w:p w14:paraId="2139042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7.41</w:t>
            </w:r>
          </w:p>
        </w:tc>
        <w:tc>
          <w:tcPr>
            <w:tcW w:w="1559" w:type="dxa"/>
            <w:tcBorders>
              <w:top w:val="nil"/>
              <w:left w:val="nil"/>
              <w:bottom w:val="single" w:sz="4" w:space="0" w:color="auto"/>
              <w:right w:val="single" w:sz="4" w:space="0" w:color="auto"/>
            </w:tcBorders>
            <w:shd w:val="clear" w:color="000000" w:fill="FFFFFF"/>
            <w:vAlign w:val="center"/>
            <w:hideMark/>
          </w:tcPr>
          <w:p w14:paraId="23609E5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4CA6369B"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2.23</w:t>
            </w:r>
          </w:p>
        </w:tc>
      </w:tr>
      <w:tr w:rsidR="00053588" w:rsidRPr="00053588" w14:paraId="0CCD92B0"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8F2A6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65B9315"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Yếu</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264D4B"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27006B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BE9DD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B9B7D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7D2599DA"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45812189"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5F05612"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7022A71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7C70D9D2"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10613D9C"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7D8547EF"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r>
      <w:tr w:rsidR="00053588" w:rsidRPr="00053588" w14:paraId="200DEFD5"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68C2E1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6AD1FA5B"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Kém</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7E5D83"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D6262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82B5E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88616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7BC14F9E"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51B68D6D"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635C80A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6EBFD89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50E4D77F"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762BF747"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FBA5E5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r>
      <w:tr w:rsidR="00053588" w:rsidRPr="00053588" w14:paraId="45B67659" w14:textId="77777777" w:rsidTr="00053588">
        <w:trPr>
          <w:trHeight w:val="696"/>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2186CD0"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lastRenderedPageBreak/>
              <w:t>III</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3E1350B0"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Tổng hợp kết quả cuối năm</w:t>
            </w:r>
          </w:p>
        </w:tc>
        <w:tc>
          <w:tcPr>
            <w:tcW w:w="1180" w:type="dxa"/>
            <w:tcBorders>
              <w:top w:val="nil"/>
              <w:left w:val="nil"/>
              <w:bottom w:val="single" w:sz="4" w:space="0" w:color="auto"/>
              <w:right w:val="single" w:sz="4" w:space="0" w:color="auto"/>
            </w:tcBorders>
            <w:shd w:val="clear" w:color="000000" w:fill="FFFFFF"/>
            <w:vAlign w:val="center"/>
            <w:hideMark/>
          </w:tcPr>
          <w:p w14:paraId="060B43B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7931537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745AE3F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5DE8C41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004C8457"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E71AB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53F78A0F"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Lên lớp</w:t>
            </w:r>
          </w:p>
        </w:tc>
        <w:tc>
          <w:tcPr>
            <w:tcW w:w="1180" w:type="dxa"/>
            <w:tcBorders>
              <w:top w:val="nil"/>
              <w:left w:val="nil"/>
              <w:bottom w:val="single" w:sz="4" w:space="0" w:color="auto"/>
              <w:right w:val="single" w:sz="4" w:space="0" w:color="auto"/>
            </w:tcBorders>
            <w:shd w:val="clear" w:color="000000" w:fill="FFFFFF"/>
            <w:vAlign w:val="center"/>
            <w:hideMark/>
          </w:tcPr>
          <w:p w14:paraId="5A783D2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1742</w:t>
            </w:r>
          </w:p>
        </w:tc>
        <w:tc>
          <w:tcPr>
            <w:tcW w:w="1560" w:type="dxa"/>
            <w:tcBorders>
              <w:top w:val="nil"/>
              <w:left w:val="nil"/>
              <w:bottom w:val="single" w:sz="4" w:space="0" w:color="auto"/>
              <w:right w:val="single" w:sz="4" w:space="0" w:color="auto"/>
            </w:tcBorders>
            <w:shd w:val="clear" w:color="000000" w:fill="FFFFFF"/>
            <w:vAlign w:val="center"/>
            <w:hideMark/>
          </w:tcPr>
          <w:p w14:paraId="51CF345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540</w:t>
            </w:r>
          </w:p>
        </w:tc>
        <w:tc>
          <w:tcPr>
            <w:tcW w:w="1559" w:type="dxa"/>
            <w:tcBorders>
              <w:top w:val="nil"/>
              <w:left w:val="nil"/>
              <w:bottom w:val="single" w:sz="4" w:space="0" w:color="auto"/>
              <w:right w:val="single" w:sz="4" w:space="0" w:color="auto"/>
            </w:tcBorders>
            <w:shd w:val="clear" w:color="000000" w:fill="FFFFFF"/>
            <w:vAlign w:val="center"/>
            <w:hideMark/>
          </w:tcPr>
          <w:p w14:paraId="1517133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486</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14A091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716</w:t>
            </w:r>
          </w:p>
        </w:tc>
      </w:tr>
      <w:tr w:rsidR="00053588" w:rsidRPr="00053588" w14:paraId="1A70D909"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127DB92D"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7C35B655"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33A0D1E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100</w:t>
            </w:r>
          </w:p>
        </w:tc>
        <w:tc>
          <w:tcPr>
            <w:tcW w:w="1560" w:type="dxa"/>
            <w:tcBorders>
              <w:top w:val="nil"/>
              <w:left w:val="nil"/>
              <w:bottom w:val="single" w:sz="4" w:space="0" w:color="auto"/>
              <w:right w:val="single" w:sz="4" w:space="0" w:color="auto"/>
            </w:tcBorders>
            <w:shd w:val="clear" w:color="000000" w:fill="FFFFFF"/>
            <w:vAlign w:val="center"/>
            <w:hideMark/>
          </w:tcPr>
          <w:p w14:paraId="3BA21E2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100</w:t>
            </w:r>
          </w:p>
        </w:tc>
        <w:tc>
          <w:tcPr>
            <w:tcW w:w="1559" w:type="dxa"/>
            <w:tcBorders>
              <w:top w:val="nil"/>
              <w:left w:val="nil"/>
              <w:bottom w:val="single" w:sz="4" w:space="0" w:color="auto"/>
              <w:right w:val="single" w:sz="4" w:space="0" w:color="auto"/>
            </w:tcBorders>
            <w:shd w:val="clear" w:color="000000" w:fill="FFFFFF"/>
            <w:vAlign w:val="center"/>
            <w:hideMark/>
          </w:tcPr>
          <w:p w14:paraId="556AB83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100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7A2938B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100</w:t>
            </w:r>
          </w:p>
        </w:tc>
      </w:tr>
      <w:tr w:rsidR="00053588" w:rsidRPr="00053588" w14:paraId="1DC01929" w14:textId="77777777" w:rsidTr="00053588">
        <w:trPr>
          <w:trHeight w:val="1032"/>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42F61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a</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1E90AE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Học sinh Giỏi xuất sắc</w:t>
            </w:r>
          </w:p>
        </w:tc>
        <w:tc>
          <w:tcPr>
            <w:tcW w:w="1180" w:type="dxa"/>
            <w:tcBorders>
              <w:top w:val="nil"/>
              <w:left w:val="nil"/>
              <w:bottom w:val="single" w:sz="4" w:space="0" w:color="auto"/>
              <w:right w:val="single" w:sz="4" w:space="0" w:color="auto"/>
            </w:tcBorders>
            <w:shd w:val="clear" w:color="000000" w:fill="FFFFFF"/>
            <w:vAlign w:val="center"/>
            <w:hideMark/>
          </w:tcPr>
          <w:p w14:paraId="6453513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140</w:t>
            </w:r>
          </w:p>
        </w:tc>
        <w:tc>
          <w:tcPr>
            <w:tcW w:w="1560" w:type="dxa"/>
            <w:tcBorders>
              <w:top w:val="nil"/>
              <w:left w:val="nil"/>
              <w:bottom w:val="single" w:sz="4" w:space="0" w:color="auto"/>
              <w:right w:val="single" w:sz="4" w:space="0" w:color="auto"/>
            </w:tcBorders>
            <w:shd w:val="clear" w:color="000000" w:fill="FFFFFF"/>
            <w:vAlign w:val="center"/>
            <w:hideMark/>
          </w:tcPr>
          <w:p w14:paraId="6B60D33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50</w:t>
            </w:r>
          </w:p>
        </w:tc>
        <w:tc>
          <w:tcPr>
            <w:tcW w:w="1559" w:type="dxa"/>
            <w:tcBorders>
              <w:top w:val="nil"/>
              <w:left w:val="nil"/>
              <w:bottom w:val="single" w:sz="4" w:space="0" w:color="auto"/>
              <w:right w:val="single" w:sz="4" w:space="0" w:color="auto"/>
            </w:tcBorders>
            <w:shd w:val="clear" w:color="000000" w:fill="FFFFFF"/>
            <w:vAlign w:val="center"/>
            <w:hideMark/>
          </w:tcPr>
          <w:p w14:paraId="7C9433C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5C93661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50</w:t>
            </w:r>
          </w:p>
        </w:tc>
      </w:tr>
      <w:tr w:rsidR="00053588" w:rsidRPr="00053588" w14:paraId="4707879F"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6D91F217"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13013F0A"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31DC1EA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8.04</w:t>
            </w:r>
          </w:p>
        </w:tc>
        <w:tc>
          <w:tcPr>
            <w:tcW w:w="1560" w:type="dxa"/>
            <w:tcBorders>
              <w:top w:val="nil"/>
              <w:left w:val="nil"/>
              <w:bottom w:val="single" w:sz="4" w:space="0" w:color="auto"/>
              <w:right w:val="single" w:sz="4" w:space="0" w:color="auto"/>
            </w:tcBorders>
            <w:shd w:val="clear" w:color="000000" w:fill="FFFFFF"/>
            <w:vAlign w:val="center"/>
            <w:hideMark/>
          </w:tcPr>
          <w:p w14:paraId="6490B31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9.26</w:t>
            </w:r>
          </w:p>
        </w:tc>
        <w:tc>
          <w:tcPr>
            <w:tcW w:w="1559" w:type="dxa"/>
            <w:tcBorders>
              <w:top w:val="nil"/>
              <w:left w:val="nil"/>
              <w:bottom w:val="single" w:sz="4" w:space="0" w:color="auto"/>
              <w:right w:val="single" w:sz="4" w:space="0" w:color="auto"/>
            </w:tcBorders>
            <w:shd w:val="clear" w:color="000000" w:fill="FFFFFF"/>
            <w:vAlign w:val="center"/>
            <w:hideMark/>
          </w:tcPr>
          <w:p w14:paraId="1E33BC6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8.23</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41CF4143"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6.98</w:t>
            </w:r>
          </w:p>
        </w:tc>
      </w:tr>
      <w:tr w:rsidR="00053588" w:rsidRPr="00053588" w14:paraId="3147B00C" w14:textId="77777777" w:rsidTr="00053588">
        <w:trPr>
          <w:trHeight w:val="72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AC84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b</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7811829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Học sinh Giỏi</w:t>
            </w:r>
          </w:p>
        </w:tc>
        <w:tc>
          <w:tcPr>
            <w:tcW w:w="1180" w:type="dxa"/>
            <w:tcBorders>
              <w:top w:val="nil"/>
              <w:left w:val="nil"/>
              <w:bottom w:val="single" w:sz="4" w:space="0" w:color="auto"/>
              <w:right w:val="single" w:sz="4" w:space="0" w:color="auto"/>
            </w:tcBorders>
            <w:shd w:val="clear" w:color="000000" w:fill="FFFFFF"/>
            <w:vAlign w:val="center"/>
            <w:hideMark/>
          </w:tcPr>
          <w:p w14:paraId="52CBA2F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1260</w:t>
            </w:r>
          </w:p>
        </w:tc>
        <w:tc>
          <w:tcPr>
            <w:tcW w:w="1560" w:type="dxa"/>
            <w:tcBorders>
              <w:top w:val="nil"/>
              <w:left w:val="nil"/>
              <w:bottom w:val="single" w:sz="4" w:space="0" w:color="auto"/>
              <w:right w:val="single" w:sz="4" w:space="0" w:color="auto"/>
            </w:tcBorders>
            <w:shd w:val="clear" w:color="000000" w:fill="FFFFFF"/>
            <w:vAlign w:val="center"/>
            <w:hideMark/>
          </w:tcPr>
          <w:p w14:paraId="6936A12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350</w:t>
            </w:r>
          </w:p>
        </w:tc>
        <w:tc>
          <w:tcPr>
            <w:tcW w:w="1559" w:type="dxa"/>
            <w:tcBorders>
              <w:top w:val="nil"/>
              <w:left w:val="nil"/>
              <w:bottom w:val="single" w:sz="4" w:space="0" w:color="auto"/>
              <w:right w:val="single" w:sz="4" w:space="0" w:color="auto"/>
            </w:tcBorders>
            <w:shd w:val="clear" w:color="000000" w:fill="FFFFFF"/>
            <w:vAlign w:val="center"/>
            <w:hideMark/>
          </w:tcPr>
          <w:p w14:paraId="6FD08E4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360</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EEF66C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550</w:t>
            </w:r>
          </w:p>
        </w:tc>
      </w:tr>
      <w:tr w:rsidR="00053588" w:rsidRPr="00053588" w14:paraId="0A24DDD3" w14:textId="77777777" w:rsidTr="00053588">
        <w:trPr>
          <w:trHeight w:val="732"/>
        </w:trPr>
        <w:tc>
          <w:tcPr>
            <w:tcW w:w="746" w:type="dxa"/>
            <w:vMerge/>
            <w:tcBorders>
              <w:top w:val="nil"/>
              <w:left w:val="single" w:sz="4" w:space="0" w:color="auto"/>
              <w:bottom w:val="single" w:sz="4" w:space="0" w:color="auto"/>
              <w:right w:val="single" w:sz="4" w:space="0" w:color="auto"/>
            </w:tcBorders>
            <w:vAlign w:val="center"/>
            <w:hideMark/>
          </w:tcPr>
          <w:p w14:paraId="2639939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9DF58BB"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585BA7B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72.33</w:t>
            </w:r>
          </w:p>
        </w:tc>
        <w:tc>
          <w:tcPr>
            <w:tcW w:w="1560" w:type="dxa"/>
            <w:tcBorders>
              <w:top w:val="nil"/>
              <w:left w:val="nil"/>
              <w:bottom w:val="single" w:sz="4" w:space="0" w:color="auto"/>
              <w:right w:val="single" w:sz="4" w:space="0" w:color="auto"/>
            </w:tcBorders>
            <w:shd w:val="clear" w:color="000000" w:fill="FFFFFF"/>
            <w:vAlign w:val="center"/>
            <w:hideMark/>
          </w:tcPr>
          <w:p w14:paraId="4F3F0B8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64.81</w:t>
            </w:r>
          </w:p>
        </w:tc>
        <w:tc>
          <w:tcPr>
            <w:tcW w:w="1559" w:type="dxa"/>
            <w:tcBorders>
              <w:top w:val="nil"/>
              <w:left w:val="nil"/>
              <w:bottom w:val="single" w:sz="4" w:space="0" w:color="auto"/>
              <w:right w:val="single" w:sz="4" w:space="0" w:color="auto"/>
            </w:tcBorders>
            <w:shd w:val="clear" w:color="000000" w:fill="FFFFFF"/>
            <w:vAlign w:val="center"/>
            <w:hideMark/>
          </w:tcPr>
          <w:p w14:paraId="40A9016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74.07</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EA8507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76.82</w:t>
            </w:r>
          </w:p>
        </w:tc>
      </w:tr>
      <w:tr w:rsidR="00053588" w:rsidRPr="00053588" w14:paraId="3D2E5878"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5E984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1F04D79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Thi lại</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CEFEF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0</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17238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BB439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1DE02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0 </w:t>
            </w:r>
          </w:p>
        </w:tc>
      </w:tr>
      <w:tr w:rsidR="00053588" w:rsidRPr="00053588" w14:paraId="1F47A7BC"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3604D4ED"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72696010"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4F972918"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75104B1E"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0D1EB018"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D56354C"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r>
      <w:tr w:rsidR="00053588" w:rsidRPr="00053588" w14:paraId="2439BAC8"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FAAC5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1DB265AA"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Lưu ban</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F2FF5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3AFC4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EE29A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0</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C0EC6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0 </w:t>
            </w:r>
          </w:p>
        </w:tc>
      </w:tr>
      <w:tr w:rsidR="00053588" w:rsidRPr="00053588" w14:paraId="68BAF625"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55BF473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61B4060"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7E817C5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488BEACC"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3ABB822E"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67DF208"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r>
      <w:tr w:rsidR="00053588" w:rsidRPr="00053588" w14:paraId="416DF4B0" w14:textId="77777777" w:rsidTr="00053588">
        <w:trPr>
          <w:trHeight w:val="72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81D01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7A18FCB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Chuyển trường đến/đi</w:t>
            </w:r>
          </w:p>
        </w:tc>
        <w:tc>
          <w:tcPr>
            <w:tcW w:w="1180" w:type="dxa"/>
            <w:tcBorders>
              <w:top w:val="nil"/>
              <w:left w:val="nil"/>
              <w:bottom w:val="single" w:sz="4" w:space="0" w:color="auto"/>
              <w:right w:val="single" w:sz="4" w:space="0" w:color="auto"/>
            </w:tcBorders>
            <w:shd w:val="clear" w:color="000000" w:fill="FFFFFF"/>
            <w:vAlign w:val="center"/>
            <w:hideMark/>
          </w:tcPr>
          <w:p w14:paraId="2BA3C3B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25</w:t>
            </w:r>
          </w:p>
        </w:tc>
        <w:tc>
          <w:tcPr>
            <w:tcW w:w="1560" w:type="dxa"/>
            <w:tcBorders>
              <w:top w:val="nil"/>
              <w:left w:val="nil"/>
              <w:bottom w:val="single" w:sz="4" w:space="0" w:color="auto"/>
              <w:right w:val="single" w:sz="4" w:space="0" w:color="auto"/>
            </w:tcBorders>
            <w:shd w:val="clear" w:color="000000" w:fill="FFFFFF"/>
            <w:vAlign w:val="center"/>
            <w:hideMark/>
          </w:tcPr>
          <w:p w14:paraId="4497DEA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15</w:t>
            </w:r>
          </w:p>
        </w:tc>
        <w:tc>
          <w:tcPr>
            <w:tcW w:w="1559" w:type="dxa"/>
            <w:tcBorders>
              <w:top w:val="nil"/>
              <w:left w:val="nil"/>
              <w:bottom w:val="single" w:sz="4" w:space="0" w:color="auto"/>
              <w:right w:val="single" w:sz="4" w:space="0" w:color="auto"/>
            </w:tcBorders>
            <w:shd w:val="clear" w:color="000000" w:fill="FFFFFF"/>
            <w:vAlign w:val="center"/>
            <w:hideMark/>
          </w:tcPr>
          <w:p w14:paraId="1146909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10</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4FA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65DD7E7C"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3250EC2A"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6580D422"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tcBorders>
              <w:top w:val="nil"/>
              <w:left w:val="nil"/>
              <w:bottom w:val="single" w:sz="4" w:space="0" w:color="auto"/>
              <w:right w:val="single" w:sz="4" w:space="0" w:color="auto"/>
            </w:tcBorders>
            <w:shd w:val="clear" w:color="000000" w:fill="FFFFFF"/>
            <w:vAlign w:val="center"/>
            <w:hideMark/>
          </w:tcPr>
          <w:p w14:paraId="1A57042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1.44</w:t>
            </w:r>
          </w:p>
        </w:tc>
        <w:tc>
          <w:tcPr>
            <w:tcW w:w="1560" w:type="dxa"/>
            <w:tcBorders>
              <w:top w:val="nil"/>
              <w:left w:val="nil"/>
              <w:bottom w:val="single" w:sz="4" w:space="0" w:color="auto"/>
              <w:right w:val="single" w:sz="4" w:space="0" w:color="auto"/>
            </w:tcBorders>
            <w:shd w:val="clear" w:color="000000" w:fill="FFFFFF"/>
            <w:vAlign w:val="center"/>
            <w:hideMark/>
          </w:tcPr>
          <w:p w14:paraId="17462F6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2.78</w:t>
            </w:r>
          </w:p>
        </w:tc>
        <w:tc>
          <w:tcPr>
            <w:tcW w:w="1559" w:type="dxa"/>
            <w:tcBorders>
              <w:top w:val="nil"/>
              <w:left w:val="nil"/>
              <w:bottom w:val="single" w:sz="4" w:space="0" w:color="auto"/>
              <w:right w:val="single" w:sz="4" w:space="0" w:color="auto"/>
            </w:tcBorders>
            <w:shd w:val="clear" w:color="000000" w:fill="FFFFFF"/>
            <w:vAlign w:val="center"/>
            <w:hideMark/>
          </w:tcPr>
          <w:p w14:paraId="7A95F60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2.06</w:t>
            </w:r>
          </w:p>
        </w:tc>
        <w:tc>
          <w:tcPr>
            <w:tcW w:w="1701" w:type="dxa"/>
            <w:gridSpan w:val="3"/>
            <w:vMerge/>
            <w:tcBorders>
              <w:top w:val="nil"/>
              <w:left w:val="nil"/>
              <w:bottom w:val="single" w:sz="4" w:space="0" w:color="auto"/>
              <w:right w:val="single" w:sz="4" w:space="0" w:color="auto"/>
            </w:tcBorders>
            <w:vAlign w:val="center"/>
            <w:hideMark/>
          </w:tcPr>
          <w:p w14:paraId="660B9845"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r>
      <w:tr w:rsidR="00053588" w:rsidRPr="00053588" w14:paraId="1CBCC1AA"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4A38B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36E538B"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Bị đuổi học</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87C29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41763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6222BB"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DB439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0 </w:t>
            </w:r>
          </w:p>
        </w:tc>
      </w:tr>
      <w:tr w:rsidR="00053588" w:rsidRPr="00053588" w14:paraId="1608C177"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105E470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BD71709"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559B58AF"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43A6160E"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55A8E0D0"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AC5819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r>
      <w:tr w:rsidR="00053588" w:rsidRPr="00053588" w14:paraId="0401D60F" w14:textId="77777777" w:rsidTr="00053588">
        <w:trPr>
          <w:trHeight w:val="1164"/>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F2BCA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6</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433B7ADA"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Bỏ học (qua kỳ nghỉ hè năm trước và trong năm học)</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BE4DB8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13 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6BE2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7AD96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F2430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9 </w:t>
            </w:r>
          </w:p>
        </w:tc>
      </w:tr>
      <w:tr w:rsidR="00053588" w:rsidRPr="00053588" w14:paraId="6C9FF77C"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557DBC9D"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53B9B198"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15DEF6E7"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25B2B7DD"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544458C0"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D0D91D1"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r>
      <w:tr w:rsidR="00053588" w:rsidRPr="00053588" w14:paraId="0252CDDA" w14:textId="77777777" w:rsidTr="00053588">
        <w:trPr>
          <w:trHeight w:val="1044"/>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FE633DA"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IV</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4D6009F0"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Số học sinh đạt giải các kỳ thi học sinh giỏi</w:t>
            </w:r>
          </w:p>
        </w:tc>
        <w:tc>
          <w:tcPr>
            <w:tcW w:w="1180" w:type="dxa"/>
            <w:tcBorders>
              <w:top w:val="nil"/>
              <w:left w:val="nil"/>
              <w:bottom w:val="single" w:sz="4" w:space="0" w:color="auto"/>
              <w:right w:val="single" w:sz="4" w:space="0" w:color="auto"/>
            </w:tcBorders>
            <w:shd w:val="clear" w:color="000000" w:fill="FFFFFF"/>
            <w:vAlign w:val="center"/>
            <w:hideMark/>
          </w:tcPr>
          <w:p w14:paraId="786A0A8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1724100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5D86BA2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14A1129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56425094" w14:textId="77777777" w:rsidTr="00053588">
        <w:trPr>
          <w:trHeight w:val="36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DAFD10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1CF1DEAC"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Cấp huyện</w:t>
            </w:r>
          </w:p>
        </w:tc>
        <w:tc>
          <w:tcPr>
            <w:tcW w:w="1180" w:type="dxa"/>
            <w:tcBorders>
              <w:top w:val="nil"/>
              <w:left w:val="nil"/>
              <w:bottom w:val="single" w:sz="4" w:space="0" w:color="auto"/>
              <w:right w:val="single" w:sz="4" w:space="0" w:color="auto"/>
            </w:tcBorders>
            <w:shd w:val="clear" w:color="000000" w:fill="FFFFFF"/>
            <w:vAlign w:val="center"/>
            <w:hideMark/>
          </w:tcPr>
          <w:p w14:paraId="05F825A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1BC9683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18AFB2B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767DAD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138A7805" w14:textId="77777777" w:rsidTr="00053588">
        <w:trPr>
          <w:trHeight w:val="72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91A10A3"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7FD130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Cấp tỉnh/thành phố</w:t>
            </w:r>
          </w:p>
        </w:tc>
        <w:tc>
          <w:tcPr>
            <w:tcW w:w="1180" w:type="dxa"/>
            <w:tcBorders>
              <w:top w:val="nil"/>
              <w:left w:val="nil"/>
              <w:bottom w:val="single" w:sz="4" w:space="0" w:color="auto"/>
              <w:right w:val="single" w:sz="4" w:space="0" w:color="auto"/>
            </w:tcBorders>
            <w:shd w:val="clear" w:color="000000" w:fill="FFFFFF"/>
            <w:vAlign w:val="center"/>
            <w:hideMark/>
          </w:tcPr>
          <w:p w14:paraId="12CF0CB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2C28A6C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2E92B3ED"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4D0D553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5BDD3DD1" w14:textId="77777777" w:rsidTr="00053588">
        <w:trPr>
          <w:trHeight w:val="108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22B204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B81E9B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Quốc gia, khu vực một số nước, quốc tế</w:t>
            </w:r>
          </w:p>
        </w:tc>
        <w:tc>
          <w:tcPr>
            <w:tcW w:w="1180" w:type="dxa"/>
            <w:tcBorders>
              <w:top w:val="nil"/>
              <w:left w:val="nil"/>
              <w:bottom w:val="single" w:sz="4" w:space="0" w:color="auto"/>
              <w:right w:val="single" w:sz="4" w:space="0" w:color="auto"/>
            </w:tcBorders>
            <w:shd w:val="clear" w:color="000000" w:fill="FFFFFF"/>
            <w:vAlign w:val="center"/>
            <w:hideMark/>
          </w:tcPr>
          <w:p w14:paraId="11EF9B2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301FC4D7"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4DCF433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353AB3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7A1ED49D" w14:textId="77777777" w:rsidTr="00053588">
        <w:trPr>
          <w:trHeight w:val="1044"/>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1996207"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lastRenderedPageBreak/>
              <w:t>V</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4527DFD"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Số học sinh dự xét hoặc dự thi tốt nghiệp</w:t>
            </w:r>
          </w:p>
        </w:tc>
        <w:tc>
          <w:tcPr>
            <w:tcW w:w="1180" w:type="dxa"/>
            <w:tcBorders>
              <w:top w:val="nil"/>
              <w:left w:val="nil"/>
              <w:bottom w:val="single" w:sz="4" w:space="0" w:color="auto"/>
              <w:right w:val="single" w:sz="4" w:space="0" w:color="auto"/>
            </w:tcBorders>
            <w:shd w:val="clear" w:color="000000" w:fill="FFFFFF"/>
            <w:vAlign w:val="center"/>
            <w:hideMark/>
          </w:tcPr>
          <w:p w14:paraId="6BB8056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0DB4775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5F52471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727E80C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716</w:t>
            </w:r>
          </w:p>
        </w:tc>
      </w:tr>
      <w:tr w:rsidR="00053588" w:rsidRPr="00053588" w14:paraId="3A59C0F6" w14:textId="77777777" w:rsidTr="00053588">
        <w:trPr>
          <w:trHeight w:val="1392"/>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BCF7D28"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VI</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32010D39"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Số học sinh được công nhận tốt nghiệp</w:t>
            </w:r>
          </w:p>
        </w:tc>
        <w:tc>
          <w:tcPr>
            <w:tcW w:w="1180" w:type="dxa"/>
            <w:tcBorders>
              <w:top w:val="nil"/>
              <w:left w:val="nil"/>
              <w:bottom w:val="single" w:sz="4" w:space="0" w:color="auto"/>
              <w:right w:val="single" w:sz="4" w:space="0" w:color="auto"/>
            </w:tcBorders>
            <w:shd w:val="clear" w:color="000000" w:fill="FFFFFF"/>
            <w:vAlign w:val="center"/>
            <w:hideMark/>
          </w:tcPr>
          <w:p w14:paraId="6D65053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tcBorders>
              <w:top w:val="nil"/>
              <w:left w:val="nil"/>
              <w:bottom w:val="single" w:sz="4" w:space="0" w:color="auto"/>
              <w:right w:val="single" w:sz="4" w:space="0" w:color="auto"/>
            </w:tcBorders>
            <w:shd w:val="clear" w:color="000000" w:fill="FFFFFF"/>
            <w:vAlign w:val="center"/>
            <w:hideMark/>
          </w:tcPr>
          <w:p w14:paraId="57851F9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tcBorders>
              <w:top w:val="nil"/>
              <w:left w:val="nil"/>
              <w:bottom w:val="single" w:sz="4" w:space="0" w:color="auto"/>
              <w:right w:val="single" w:sz="4" w:space="0" w:color="auto"/>
            </w:tcBorders>
            <w:shd w:val="clear" w:color="000000" w:fill="FFFFFF"/>
            <w:vAlign w:val="center"/>
            <w:hideMark/>
          </w:tcPr>
          <w:p w14:paraId="2918AD6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2C13D4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r>
      <w:tr w:rsidR="00053588" w:rsidRPr="00053588" w14:paraId="105B0CF4"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C7F3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31B99017"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Giỏi</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D988C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617D5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11F87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975341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400</w:t>
            </w:r>
          </w:p>
        </w:tc>
      </w:tr>
      <w:tr w:rsidR="00053588" w:rsidRPr="00053588" w14:paraId="1AF73717"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100CA208"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4FB0BD4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4A59F6A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7857C96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5AD5FD09"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5E5917E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55.87</w:t>
            </w:r>
          </w:p>
        </w:tc>
      </w:tr>
      <w:tr w:rsidR="00053588" w:rsidRPr="00053588" w14:paraId="4936CD5B"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0920F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E431CCC"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Khá</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B468E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28E82B"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5F7E55"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57E4C03"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200</w:t>
            </w:r>
          </w:p>
        </w:tc>
      </w:tr>
      <w:tr w:rsidR="00053588" w:rsidRPr="00053588" w14:paraId="7BCA2739"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5670F3B9"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4642EDFA"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10B06DA2"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5B6AA33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250433C6"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D42EEA6"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27.93</w:t>
            </w:r>
          </w:p>
        </w:tc>
      </w:tr>
      <w:tr w:rsidR="00053588" w:rsidRPr="00053588" w14:paraId="49FE6C93" w14:textId="77777777" w:rsidTr="00053588">
        <w:trPr>
          <w:trHeight w:val="360"/>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4FBC8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EFF7203"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Trung bình</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C5AC11"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66CCE2"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CEE99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58E450D9"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116</w:t>
            </w:r>
          </w:p>
        </w:tc>
      </w:tr>
      <w:tr w:rsidR="00053588" w:rsidRPr="00053588" w14:paraId="0A88B56F"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409811C7"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4EED8FC"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7A06FF47"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797C4EC9"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30E768EF"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8B172A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16.20</w:t>
            </w:r>
          </w:p>
        </w:tc>
      </w:tr>
      <w:tr w:rsidR="00053588" w:rsidRPr="00053588" w14:paraId="417D5157" w14:textId="77777777" w:rsidTr="00053588">
        <w:trPr>
          <w:trHeight w:val="1044"/>
        </w:trPr>
        <w:tc>
          <w:tcPr>
            <w:tcW w:w="7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A5165A"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VII</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D5748ED"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Số học sinh thi đỗ đại học, cao đẳng</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95517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63F463"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A35AD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51E10B5A"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700</w:t>
            </w:r>
          </w:p>
        </w:tc>
      </w:tr>
      <w:tr w:rsidR="00053588" w:rsidRPr="00053588" w14:paraId="37507C52" w14:textId="77777777" w:rsidTr="00053588">
        <w:trPr>
          <w:trHeight w:val="720"/>
        </w:trPr>
        <w:tc>
          <w:tcPr>
            <w:tcW w:w="746" w:type="dxa"/>
            <w:vMerge/>
            <w:tcBorders>
              <w:top w:val="nil"/>
              <w:left w:val="single" w:sz="4" w:space="0" w:color="auto"/>
              <w:bottom w:val="single" w:sz="4" w:space="0" w:color="auto"/>
              <w:right w:val="single" w:sz="4" w:space="0" w:color="auto"/>
            </w:tcBorders>
            <w:vAlign w:val="center"/>
            <w:hideMark/>
          </w:tcPr>
          <w:p w14:paraId="7FA641AE"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832B091"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(tỷ lệ so với tổng số)</w:t>
            </w:r>
          </w:p>
        </w:tc>
        <w:tc>
          <w:tcPr>
            <w:tcW w:w="1180" w:type="dxa"/>
            <w:vMerge/>
            <w:tcBorders>
              <w:top w:val="nil"/>
              <w:left w:val="single" w:sz="4" w:space="0" w:color="auto"/>
              <w:bottom w:val="single" w:sz="4" w:space="0" w:color="auto"/>
              <w:right w:val="single" w:sz="4" w:space="0" w:color="auto"/>
            </w:tcBorders>
            <w:vAlign w:val="center"/>
            <w:hideMark/>
          </w:tcPr>
          <w:p w14:paraId="3BAC63FF"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14:paraId="5F8505C0"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559" w:type="dxa"/>
            <w:vMerge/>
            <w:tcBorders>
              <w:top w:val="nil"/>
              <w:left w:val="single" w:sz="4" w:space="0" w:color="auto"/>
              <w:bottom w:val="single" w:sz="4" w:space="0" w:color="auto"/>
              <w:right w:val="single" w:sz="4" w:space="0" w:color="auto"/>
            </w:tcBorders>
            <w:vAlign w:val="center"/>
            <w:hideMark/>
          </w:tcPr>
          <w:p w14:paraId="0D3A87F8"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197EFA2E"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97.77</w:t>
            </w:r>
          </w:p>
        </w:tc>
      </w:tr>
      <w:tr w:rsidR="00053588" w:rsidRPr="00053588" w14:paraId="711F2ACE" w14:textId="77777777" w:rsidTr="00053588">
        <w:trPr>
          <w:trHeight w:val="1044"/>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5BE25D0"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VIII</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0ABD761B"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Số học sinh nam/số học sinh nữ</w:t>
            </w:r>
          </w:p>
        </w:tc>
        <w:tc>
          <w:tcPr>
            <w:tcW w:w="1180" w:type="dxa"/>
            <w:tcBorders>
              <w:top w:val="nil"/>
              <w:left w:val="nil"/>
              <w:bottom w:val="single" w:sz="4" w:space="0" w:color="auto"/>
              <w:right w:val="single" w:sz="4" w:space="0" w:color="auto"/>
            </w:tcBorders>
            <w:shd w:val="clear" w:color="000000" w:fill="FFFFFF"/>
            <w:vAlign w:val="center"/>
            <w:hideMark/>
          </w:tcPr>
          <w:p w14:paraId="21689F9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857/885</w:t>
            </w:r>
          </w:p>
        </w:tc>
        <w:tc>
          <w:tcPr>
            <w:tcW w:w="1560" w:type="dxa"/>
            <w:tcBorders>
              <w:top w:val="nil"/>
              <w:left w:val="nil"/>
              <w:bottom w:val="single" w:sz="4" w:space="0" w:color="auto"/>
              <w:right w:val="single" w:sz="4" w:space="0" w:color="auto"/>
            </w:tcBorders>
            <w:shd w:val="clear" w:color="000000" w:fill="FFFFFF"/>
            <w:vAlign w:val="center"/>
            <w:hideMark/>
          </w:tcPr>
          <w:p w14:paraId="45BFE72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269/269</w:t>
            </w:r>
          </w:p>
        </w:tc>
        <w:tc>
          <w:tcPr>
            <w:tcW w:w="1559" w:type="dxa"/>
            <w:tcBorders>
              <w:top w:val="nil"/>
              <w:left w:val="nil"/>
              <w:bottom w:val="single" w:sz="4" w:space="0" w:color="auto"/>
              <w:right w:val="single" w:sz="4" w:space="0" w:color="auto"/>
            </w:tcBorders>
            <w:shd w:val="clear" w:color="000000" w:fill="FFFFFF"/>
            <w:vAlign w:val="center"/>
            <w:hideMark/>
          </w:tcPr>
          <w:p w14:paraId="6E14C2CC"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231/256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2D820C50"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357/360 </w:t>
            </w:r>
          </w:p>
        </w:tc>
      </w:tr>
      <w:tr w:rsidR="00053588" w:rsidRPr="00053588" w14:paraId="1AE4357A" w14:textId="77777777" w:rsidTr="00053588">
        <w:trPr>
          <w:trHeight w:val="1044"/>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3BA278E" w14:textId="77777777"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IX</w:t>
            </w:r>
          </w:p>
        </w:tc>
        <w:tc>
          <w:tcPr>
            <w:tcW w:w="3036" w:type="dxa"/>
            <w:gridSpan w:val="2"/>
            <w:tcBorders>
              <w:top w:val="single" w:sz="4" w:space="0" w:color="auto"/>
              <w:left w:val="nil"/>
              <w:bottom w:val="single" w:sz="4" w:space="0" w:color="auto"/>
              <w:right w:val="single" w:sz="4" w:space="0" w:color="auto"/>
            </w:tcBorders>
            <w:shd w:val="clear" w:color="000000" w:fill="FFFFFF"/>
            <w:vAlign w:val="center"/>
            <w:hideMark/>
          </w:tcPr>
          <w:p w14:paraId="278C6334" w14:textId="77777777" w:rsidR="00053588" w:rsidRPr="00053588" w:rsidRDefault="00053588" w:rsidP="00053588">
            <w:pPr>
              <w:spacing w:after="0" w:line="240" w:lineRule="auto"/>
              <w:rPr>
                <w:rFonts w:ascii="Times New Roman" w:eastAsia="Times New Roman" w:hAnsi="Times New Roman" w:cs="Times New Roman"/>
                <w:b/>
                <w:bCs/>
                <w:color w:val="000000"/>
                <w:sz w:val="28"/>
                <w:szCs w:val="28"/>
              </w:rPr>
            </w:pPr>
            <w:r w:rsidRPr="00053588">
              <w:rPr>
                <w:rFonts w:ascii="Times New Roman" w:eastAsia="Times New Roman" w:hAnsi="Times New Roman" w:cs="Times New Roman"/>
                <w:b/>
                <w:bCs/>
                <w:color w:val="000000"/>
                <w:sz w:val="28"/>
                <w:szCs w:val="28"/>
              </w:rPr>
              <w:t>Số học sinh dân tộc thiểu số</w:t>
            </w:r>
          </w:p>
        </w:tc>
        <w:tc>
          <w:tcPr>
            <w:tcW w:w="1180" w:type="dxa"/>
            <w:tcBorders>
              <w:top w:val="nil"/>
              <w:left w:val="nil"/>
              <w:bottom w:val="single" w:sz="4" w:space="0" w:color="auto"/>
              <w:right w:val="single" w:sz="4" w:space="0" w:color="auto"/>
            </w:tcBorders>
            <w:shd w:val="clear" w:color="000000" w:fill="FFFFFF"/>
            <w:vAlign w:val="center"/>
            <w:hideMark/>
          </w:tcPr>
          <w:p w14:paraId="4FC69BF4"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19</w:t>
            </w:r>
          </w:p>
        </w:tc>
        <w:tc>
          <w:tcPr>
            <w:tcW w:w="1560" w:type="dxa"/>
            <w:tcBorders>
              <w:top w:val="nil"/>
              <w:left w:val="nil"/>
              <w:bottom w:val="single" w:sz="4" w:space="0" w:color="auto"/>
              <w:right w:val="single" w:sz="4" w:space="0" w:color="auto"/>
            </w:tcBorders>
            <w:shd w:val="clear" w:color="000000" w:fill="FFFFFF"/>
            <w:vAlign w:val="center"/>
            <w:hideMark/>
          </w:tcPr>
          <w:p w14:paraId="1159C638"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10</w:t>
            </w:r>
          </w:p>
        </w:tc>
        <w:tc>
          <w:tcPr>
            <w:tcW w:w="1559" w:type="dxa"/>
            <w:tcBorders>
              <w:top w:val="nil"/>
              <w:left w:val="nil"/>
              <w:bottom w:val="single" w:sz="4" w:space="0" w:color="auto"/>
              <w:right w:val="single" w:sz="4" w:space="0" w:color="auto"/>
            </w:tcBorders>
            <w:shd w:val="clear" w:color="000000" w:fill="FFFFFF"/>
            <w:vAlign w:val="center"/>
            <w:hideMark/>
          </w:tcPr>
          <w:p w14:paraId="3C161F5F"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4</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14:paraId="37BE4EDD" w14:textId="77777777" w:rsidR="00053588" w:rsidRPr="00053588" w:rsidRDefault="00053588" w:rsidP="00053588">
            <w:pPr>
              <w:spacing w:after="0" w:line="240" w:lineRule="auto"/>
              <w:jc w:val="center"/>
              <w:rPr>
                <w:rFonts w:ascii="Times New Roman" w:eastAsia="Times New Roman" w:hAnsi="Times New Roman" w:cs="Times New Roman"/>
                <w:color w:val="000000"/>
                <w:sz w:val="28"/>
                <w:szCs w:val="28"/>
              </w:rPr>
            </w:pPr>
            <w:r w:rsidRPr="00053588">
              <w:rPr>
                <w:rFonts w:ascii="Times New Roman" w:eastAsia="Times New Roman" w:hAnsi="Times New Roman" w:cs="Times New Roman"/>
                <w:color w:val="000000"/>
                <w:sz w:val="28"/>
                <w:szCs w:val="28"/>
              </w:rPr>
              <w:t>5</w:t>
            </w:r>
          </w:p>
        </w:tc>
      </w:tr>
      <w:tr w:rsidR="00053588" w:rsidRPr="00053588" w14:paraId="3F722E6C" w14:textId="77777777" w:rsidTr="00C45FB4">
        <w:trPr>
          <w:trHeight w:val="360"/>
        </w:trPr>
        <w:tc>
          <w:tcPr>
            <w:tcW w:w="2016" w:type="dxa"/>
            <w:gridSpan w:val="2"/>
            <w:vMerge w:val="restart"/>
            <w:tcBorders>
              <w:top w:val="nil"/>
              <w:left w:val="nil"/>
              <w:bottom w:val="nil"/>
              <w:right w:val="nil"/>
            </w:tcBorders>
            <w:shd w:val="clear" w:color="auto" w:fill="auto"/>
            <w:vAlign w:val="center"/>
            <w:hideMark/>
          </w:tcPr>
          <w:p w14:paraId="3FE43DD8" w14:textId="18232EA0" w:rsidR="00053588" w:rsidRPr="00053588" w:rsidRDefault="00053588" w:rsidP="00053588">
            <w:pPr>
              <w:spacing w:after="0" w:line="240" w:lineRule="auto"/>
              <w:rPr>
                <w:rFonts w:ascii="Times New Roman" w:eastAsia="Times New Roman" w:hAnsi="Times New Roman" w:cs="Times New Roman"/>
                <w:color w:val="000000"/>
                <w:sz w:val="28"/>
                <w:szCs w:val="28"/>
              </w:rPr>
            </w:pPr>
            <w:bookmarkStart w:id="4" w:name="RANGE!A60"/>
            <w:r w:rsidRPr="00053588">
              <w:rPr>
                <w:rFonts w:ascii="Times New Roman" w:eastAsia="Times New Roman" w:hAnsi="Times New Roman" w:cs="Times New Roman"/>
                <w:color w:val="000000"/>
                <w:sz w:val="28"/>
                <w:szCs w:val="28"/>
              </w:rPr>
              <w:t>  </w:t>
            </w:r>
            <w:bookmarkEnd w:id="4"/>
          </w:p>
        </w:tc>
        <w:tc>
          <w:tcPr>
            <w:tcW w:w="7351" w:type="dxa"/>
            <w:gridSpan w:val="6"/>
            <w:tcBorders>
              <w:top w:val="nil"/>
              <w:left w:val="nil"/>
              <w:bottom w:val="nil"/>
              <w:right w:val="nil"/>
            </w:tcBorders>
            <w:shd w:val="clear" w:color="auto" w:fill="auto"/>
            <w:hideMark/>
          </w:tcPr>
          <w:p w14:paraId="129203F4" w14:textId="77777777" w:rsidR="00053588" w:rsidRPr="00A73520" w:rsidRDefault="00053588" w:rsidP="00053588">
            <w:pPr>
              <w:spacing w:before="120" w:after="0" w:line="240" w:lineRule="auto"/>
              <w:jc w:val="center"/>
              <w:rPr>
                <w:rFonts w:ascii="Times New Roman" w:eastAsia="Times New Roman" w:hAnsi="Times New Roman" w:cs="Times New Roman"/>
                <w:b/>
                <w:bCs/>
                <w:sz w:val="28"/>
                <w:szCs w:val="28"/>
              </w:rPr>
            </w:pPr>
            <w:r w:rsidRPr="00A73520">
              <w:rPr>
                <w:rFonts w:ascii="Times New Roman" w:eastAsia="Times New Roman" w:hAnsi="Times New Roman" w:cs="Times New Roman"/>
                <w:i/>
                <w:iCs/>
                <w:sz w:val="28"/>
                <w:szCs w:val="28"/>
              </w:rPr>
              <w:t>Hà Nội</w:t>
            </w:r>
            <w:r w:rsidRPr="00A73520">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01</w:t>
            </w:r>
            <w:r w:rsidRPr="00A73520">
              <w:rPr>
                <w:rFonts w:ascii="Times New Roman" w:eastAsia="Times New Roman" w:hAnsi="Times New Roman" w:cs="Times New Roman"/>
                <w:i/>
                <w:iCs/>
                <w:sz w:val="28"/>
                <w:szCs w:val="28"/>
              </w:rPr>
              <w:t xml:space="preserve"> </w:t>
            </w:r>
            <w:r w:rsidRPr="00A73520">
              <w:rPr>
                <w:rFonts w:ascii="Times New Roman" w:eastAsia="Times New Roman" w:hAnsi="Times New Roman" w:cs="Times New Roman"/>
                <w:i/>
                <w:iCs/>
                <w:sz w:val="28"/>
                <w:szCs w:val="28"/>
                <w:lang w:val="vi-VN"/>
              </w:rPr>
              <w:t xml:space="preserve">tháng </w:t>
            </w:r>
            <w:r w:rsidRPr="00A73520">
              <w:rPr>
                <w:rFonts w:ascii="Times New Roman" w:eastAsia="Times New Roman" w:hAnsi="Times New Roman" w:cs="Times New Roman"/>
                <w:i/>
                <w:iCs/>
                <w:sz w:val="28"/>
                <w:szCs w:val="28"/>
              </w:rPr>
              <w:t>0</w:t>
            </w:r>
            <w:r>
              <w:rPr>
                <w:rFonts w:ascii="Times New Roman" w:eastAsia="Times New Roman" w:hAnsi="Times New Roman" w:cs="Times New Roman"/>
                <w:i/>
                <w:iCs/>
                <w:sz w:val="28"/>
                <w:szCs w:val="28"/>
              </w:rPr>
              <w:t>7</w:t>
            </w:r>
            <w:r w:rsidRPr="00A73520">
              <w:rPr>
                <w:rFonts w:ascii="Times New Roman" w:eastAsia="Times New Roman" w:hAnsi="Times New Roman" w:cs="Times New Roman"/>
                <w:i/>
                <w:iCs/>
                <w:sz w:val="28"/>
                <w:szCs w:val="28"/>
              </w:rPr>
              <w:t xml:space="preserve"> </w:t>
            </w:r>
            <w:r w:rsidRPr="00A73520">
              <w:rPr>
                <w:rFonts w:ascii="Times New Roman" w:eastAsia="Times New Roman" w:hAnsi="Times New Roman" w:cs="Times New Roman"/>
                <w:i/>
                <w:iCs/>
                <w:sz w:val="28"/>
                <w:szCs w:val="28"/>
                <w:lang w:val="vi-VN"/>
              </w:rPr>
              <w:t>năm</w:t>
            </w:r>
            <w:r w:rsidRPr="00A73520">
              <w:rPr>
                <w:rFonts w:ascii="Times New Roman" w:eastAsia="Times New Roman" w:hAnsi="Times New Roman" w:cs="Times New Roman"/>
                <w:i/>
                <w:iCs/>
                <w:sz w:val="28"/>
                <w:szCs w:val="28"/>
              </w:rPr>
              <w:t xml:space="preserve"> 2024</w:t>
            </w:r>
            <w:r w:rsidRPr="00155499">
              <w:rPr>
                <w:rFonts w:ascii="Times New Roman" w:eastAsia="Times New Roman" w:hAnsi="Times New Roman" w:cs="Times New Roman"/>
                <w:sz w:val="28"/>
                <w:szCs w:val="28"/>
              </w:rPr>
              <w:br/>
            </w:r>
            <w:r w:rsidRPr="00A73520">
              <w:rPr>
                <w:rFonts w:ascii="Times New Roman" w:eastAsia="Times New Roman" w:hAnsi="Times New Roman" w:cs="Times New Roman"/>
                <w:b/>
                <w:bCs/>
                <w:sz w:val="28"/>
                <w:szCs w:val="28"/>
              </w:rPr>
              <w:t>HIỆU TRƯỞNG</w:t>
            </w:r>
          </w:p>
          <w:p w14:paraId="06AE5AF8" w14:textId="77777777" w:rsidR="00053588" w:rsidRPr="00A73520" w:rsidRDefault="00053588" w:rsidP="00053588">
            <w:pPr>
              <w:spacing w:before="120" w:after="0" w:line="240" w:lineRule="auto"/>
              <w:jc w:val="center"/>
              <w:rPr>
                <w:rFonts w:ascii="Times New Roman" w:eastAsia="Times New Roman" w:hAnsi="Times New Roman" w:cs="Times New Roman"/>
                <w:b/>
                <w:bCs/>
                <w:sz w:val="28"/>
                <w:szCs w:val="28"/>
              </w:rPr>
            </w:pPr>
          </w:p>
          <w:p w14:paraId="69E49FD4" w14:textId="77777777" w:rsidR="00053588" w:rsidRPr="00A73520" w:rsidRDefault="00053588" w:rsidP="00053588">
            <w:pPr>
              <w:spacing w:before="120" w:after="0" w:line="240" w:lineRule="auto"/>
              <w:jc w:val="center"/>
              <w:rPr>
                <w:rFonts w:ascii="Times New Roman" w:eastAsia="Times New Roman" w:hAnsi="Times New Roman" w:cs="Times New Roman"/>
                <w:b/>
                <w:bCs/>
                <w:sz w:val="28"/>
                <w:szCs w:val="28"/>
              </w:rPr>
            </w:pPr>
          </w:p>
          <w:p w14:paraId="02D469A7" w14:textId="77777777" w:rsidR="00053588" w:rsidRPr="00A73520" w:rsidRDefault="00053588" w:rsidP="00053588">
            <w:pPr>
              <w:spacing w:before="120" w:after="0" w:line="240" w:lineRule="auto"/>
              <w:jc w:val="center"/>
              <w:rPr>
                <w:rFonts w:ascii="Times New Roman" w:eastAsia="Times New Roman" w:hAnsi="Times New Roman" w:cs="Times New Roman"/>
                <w:b/>
                <w:bCs/>
                <w:sz w:val="28"/>
                <w:szCs w:val="28"/>
              </w:rPr>
            </w:pPr>
          </w:p>
          <w:p w14:paraId="32256DF9" w14:textId="29E5D2C8" w:rsidR="00053588" w:rsidRPr="00053588" w:rsidRDefault="00053588" w:rsidP="00053588">
            <w:pPr>
              <w:spacing w:after="0" w:line="240" w:lineRule="auto"/>
              <w:jc w:val="center"/>
              <w:rPr>
                <w:rFonts w:ascii="Times New Roman" w:eastAsia="Times New Roman" w:hAnsi="Times New Roman" w:cs="Times New Roman"/>
                <w:i/>
                <w:iCs/>
                <w:color w:val="000000"/>
                <w:sz w:val="28"/>
                <w:szCs w:val="28"/>
              </w:rPr>
            </w:pPr>
            <w:r w:rsidRPr="00A73520">
              <w:rPr>
                <w:rFonts w:ascii="Times New Roman" w:eastAsia="Times New Roman" w:hAnsi="Times New Roman" w:cs="Times New Roman"/>
                <w:b/>
                <w:bCs/>
                <w:sz w:val="28"/>
                <w:szCs w:val="28"/>
              </w:rPr>
              <w:t>Nguyễn Công Sở</w:t>
            </w:r>
          </w:p>
        </w:tc>
        <w:tc>
          <w:tcPr>
            <w:tcW w:w="415" w:type="dxa"/>
            <w:vMerge w:val="restart"/>
            <w:tcBorders>
              <w:top w:val="nil"/>
              <w:left w:val="nil"/>
              <w:bottom w:val="nil"/>
              <w:right w:val="nil"/>
            </w:tcBorders>
            <w:shd w:val="clear" w:color="auto" w:fill="auto"/>
            <w:vAlign w:val="center"/>
            <w:hideMark/>
          </w:tcPr>
          <w:p w14:paraId="60F8AF83" w14:textId="77777777" w:rsidR="00053588" w:rsidRPr="00053588" w:rsidRDefault="00053588" w:rsidP="00053588">
            <w:pPr>
              <w:spacing w:after="0" w:line="240" w:lineRule="auto"/>
              <w:jc w:val="center"/>
              <w:rPr>
                <w:rFonts w:ascii="Times New Roman" w:eastAsia="Times New Roman" w:hAnsi="Times New Roman" w:cs="Times New Roman"/>
                <w:i/>
                <w:iCs/>
                <w:color w:val="000000"/>
                <w:sz w:val="28"/>
                <w:szCs w:val="28"/>
              </w:rPr>
            </w:pPr>
          </w:p>
        </w:tc>
      </w:tr>
      <w:tr w:rsidR="00053588" w:rsidRPr="00053588" w14:paraId="33479311" w14:textId="77777777" w:rsidTr="00053588">
        <w:trPr>
          <w:trHeight w:val="348"/>
        </w:trPr>
        <w:tc>
          <w:tcPr>
            <w:tcW w:w="2016" w:type="dxa"/>
            <w:gridSpan w:val="2"/>
            <w:vMerge/>
            <w:tcBorders>
              <w:top w:val="nil"/>
              <w:left w:val="nil"/>
              <w:bottom w:val="nil"/>
              <w:right w:val="nil"/>
            </w:tcBorders>
            <w:vAlign w:val="center"/>
            <w:hideMark/>
          </w:tcPr>
          <w:p w14:paraId="1A6BCC6A"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7351" w:type="dxa"/>
            <w:gridSpan w:val="6"/>
            <w:tcBorders>
              <w:top w:val="nil"/>
              <w:left w:val="nil"/>
              <w:bottom w:val="nil"/>
              <w:right w:val="nil"/>
            </w:tcBorders>
            <w:shd w:val="clear" w:color="auto" w:fill="auto"/>
          </w:tcPr>
          <w:p w14:paraId="348DB68E" w14:textId="40FA0CEC" w:rsidR="00053588" w:rsidRPr="00053588" w:rsidRDefault="00053588" w:rsidP="00053588">
            <w:pPr>
              <w:spacing w:after="0" w:line="240" w:lineRule="auto"/>
              <w:jc w:val="center"/>
              <w:rPr>
                <w:rFonts w:ascii="Times New Roman" w:eastAsia="Times New Roman" w:hAnsi="Times New Roman" w:cs="Times New Roman"/>
                <w:b/>
                <w:bCs/>
                <w:color w:val="000000"/>
                <w:sz w:val="28"/>
                <w:szCs w:val="28"/>
              </w:rPr>
            </w:pPr>
          </w:p>
        </w:tc>
        <w:tc>
          <w:tcPr>
            <w:tcW w:w="415" w:type="dxa"/>
            <w:vMerge/>
            <w:tcBorders>
              <w:top w:val="nil"/>
              <w:left w:val="nil"/>
              <w:bottom w:val="nil"/>
              <w:right w:val="nil"/>
            </w:tcBorders>
            <w:vAlign w:val="center"/>
            <w:hideMark/>
          </w:tcPr>
          <w:p w14:paraId="3BA13A55" w14:textId="77777777" w:rsidR="00053588" w:rsidRPr="00053588" w:rsidRDefault="00053588" w:rsidP="00053588">
            <w:pPr>
              <w:spacing w:after="0" w:line="240" w:lineRule="auto"/>
              <w:rPr>
                <w:rFonts w:ascii="Times New Roman" w:eastAsia="Times New Roman" w:hAnsi="Times New Roman" w:cs="Times New Roman"/>
                <w:i/>
                <w:iCs/>
                <w:color w:val="000000"/>
                <w:sz w:val="28"/>
                <w:szCs w:val="28"/>
              </w:rPr>
            </w:pPr>
          </w:p>
        </w:tc>
      </w:tr>
      <w:tr w:rsidR="00053588" w:rsidRPr="00053588" w14:paraId="0A23F35B" w14:textId="77777777" w:rsidTr="00053588">
        <w:trPr>
          <w:trHeight w:val="348"/>
        </w:trPr>
        <w:tc>
          <w:tcPr>
            <w:tcW w:w="2016" w:type="dxa"/>
            <w:gridSpan w:val="2"/>
            <w:vMerge/>
            <w:tcBorders>
              <w:top w:val="nil"/>
              <w:left w:val="nil"/>
              <w:bottom w:val="nil"/>
              <w:right w:val="nil"/>
            </w:tcBorders>
            <w:vAlign w:val="center"/>
            <w:hideMark/>
          </w:tcPr>
          <w:p w14:paraId="5BE1B1E4" w14:textId="77777777" w:rsidR="00053588" w:rsidRPr="00053588" w:rsidRDefault="00053588" w:rsidP="00053588">
            <w:pPr>
              <w:spacing w:after="0" w:line="240" w:lineRule="auto"/>
              <w:rPr>
                <w:rFonts w:ascii="Times New Roman" w:eastAsia="Times New Roman" w:hAnsi="Times New Roman" w:cs="Times New Roman"/>
                <w:color w:val="000000"/>
                <w:sz w:val="28"/>
                <w:szCs w:val="28"/>
              </w:rPr>
            </w:pPr>
          </w:p>
        </w:tc>
        <w:tc>
          <w:tcPr>
            <w:tcW w:w="7351" w:type="dxa"/>
            <w:gridSpan w:val="6"/>
            <w:tcBorders>
              <w:top w:val="nil"/>
              <w:left w:val="nil"/>
              <w:bottom w:val="nil"/>
              <w:right w:val="nil"/>
            </w:tcBorders>
            <w:shd w:val="clear" w:color="auto" w:fill="auto"/>
          </w:tcPr>
          <w:p w14:paraId="689DDADA" w14:textId="77777777" w:rsidR="00053588" w:rsidRDefault="00053588" w:rsidP="00053588">
            <w:pPr>
              <w:spacing w:after="0" w:line="240" w:lineRule="auto"/>
              <w:jc w:val="center"/>
              <w:rPr>
                <w:rFonts w:ascii="Times New Roman" w:eastAsia="Times New Roman" w:hAnsi="Times New Roman" w:cs="Times New Roman"/>
                <w:b/>
                <w:bCs/>
                <w:color w:val="000000"/>
                <w:sz w:val="28"/>
                <w:szCs w:val="28"/>
              </w:rPr>
            </w:pPr>
          </w:p>
          <w:p w14:paraId="14707551" w14:textId="77777777" w:rsidR="00FC4CEA" w:rsidRDefault="00FC4CEA" w:rsidP="00053588">
            <w:pPr>
              <w:spacing w:after="0" w:line="240" w:lineRule="auto"/>
              <w:jc w:val="center"/>
              <w:rPr>
                <w:rFonts w:ascii="Times New Roman" w:eastAsia="Times New Roman" w:hAnsi="Times New Roman" w:cs="Times New Roman"/>
                <w:b/>
                <w:bCs/>
                <w:color w:val="000000"/>
                <w:sz w:val="28"/>
                <w:szCs w:val="28"/>
              </w:rPr>
            </w:pPr>
          </w:p>
          <w:p w14:paraId="7C7252F0" w14:textId="0AE1D336" w:rsidR="00FC4CEA" w:rsidRPr="00053588" w:rsidRDefault="00FC4CEA" w:rsidP="00053588">
            <w:pPr>
              <w:spacing w:after="0" w:line="240" w:lineRule="auto"/>
              <w:jc w:val="center"/>
              <w:rPr>
                <w:rFonts w:ascii="Times New Roman" w:eastAsia="Times New Roman" w:hAnsi="Times New Roman" w:cs="Times New Roman"/>
                <w:b/>
                <w:bCs/>
                <w:color w:val="000000"/>
                <w:sz w:val="28"/>
                <w:szCs w:val="28"/>
              </w:rPr>
            </w:pPr>
            <w:bookmarkStart w:id="5" w:name="_GoBack"/>
            <w:bookmarkEnd w:id="5"/>
          </w:p>
        </w:tc>
        <w:tc>
          <w:tcPr>
            <w:tcW w:w="415" w:type="dxa"/>
            <w:vMerge/>
            <w:tcBorders>
              <w:top w:val="nil"/>
              <w:left w:val="nil"/>
              <w:bottom w:val="nil"/>
              <w:right w:val="nil"/>
            </w:tcBorders>
            <w:vAlign w:val="center"/>
            <w:hideMark/>
          </w:tcPr>
          <w:p w14:paraId="48E4BC98" w14:textId="77777777" w:rsidR="00053588" w:rsidRPr="00053588" w:rsidRDefault="00053588" w:rsidP="00053588">
            <w:pPr>
              <w:spacing w:after="0" w:line="240" w:lineRule="auto"/>
              <w:rPr>
                <w:rFonts w:ascii="Times New Roman" w:eastAsia="Times New Roman" w:hAnsi="Times New Roman" w:cs="Times New Roman"/>
                <w:i/>
                <w:iCs/>
                <w:color w:val="000000"/>
                <w:sz w:val="28"/>
                <w:szCs w:val="28"/>
              </w:rPr>
            </w:pPr>
          </w:p>
        </w:tc>
      </w:tr>
      <w:bookmarkEnd w:id="3"/>
    </w:tbl>
    <w:p w14:paraId="6C065B3A" w14:textId="392B071D" w:rsidR="00285BAC" w:rsidRDefault="00285BAC" w:rsidP="00155499">
      <w:pPr>
        <w:spacing w:after="0" w:line="240" w:lineRule="auto"/>
        <w:rPr>
          <w:rFonts w:ascii="Times New Roman" w:eastAsia="Times New Roman" w:hAnsi="Times New Roman" w:cs="Times New Roman"/>
          <w:sz w:val="28"/>
          <w:szCs w:val="28"/>
        </w:rPr>
      </w:pPr>
    </w:p>
    <w:p w14:paraId="42BCC731" w14:textId="77777777" w:rsidR="00053588" w:rsidRDefault="00053588" w:rsidP="00155499">
      <w:pPr>
        <w:spacing w:after="0" w:line="240" w:lineRule="auto"/>
        <w:rPr>
          <w:rFonts w:ascii="Times New Roman" w:eastAsia="Times New Roman" w:hAnsi="Times New Roman" w:cs="Times New Roman"/>
          <w:sz w:val="28"/>
          <w:szCs w:val="28"/>
        </w:rPr>
      </w:pPr>
    </w:p>
    <w:p w14:paraId="183B949F" w14:textId="77777777" w:rsidR="004117E4" w:rsidRDefault="004117E4" w:rsidP="00155499">
      <w:pPr>
        <w:spacing w:after="0" w:line="240" w:lineRule="auto"/>
        <w:rPr>
          <w:rFonts w:ascii="Times New Roman" w:eastAsia="Times New Roman" w:hAnsi="Times New Roman" w:cs="Times New Roman"/>
          <w:sz w:val="28"/>
          <w:szCs w:val="28"/>
        </w:rPr>
      </w:pPr>
    </w:p>
    <w:p w14:paraId="0CED42E9" w14:textId="5741785C" w:rsidR="00285BAC" w:rsidRDefault="00285BAC" w:rsidP="00155499">
      <w:pPr>
        <w:spacing w:after="0" w:line="240" w:lineRule="auto"/>
        <w:rPr>
          <w:rFonts w:ascii="Times New Roman" w:eastAsia="Times New Roman" w:hAnsi="Times New Roman" w:cs="Times New Roman"/>
          <w:sz w:val="28"/>
          <w:szCs w:val="28"/>
        </w:rPr>
      </w:pPr>
    </w:p>
    <w:p w14:paraId="05B33D23" w14:textId="483D27C7" w:rsidR="0029650C" w:rsidRDefault="0029650C" w:rsidP="00155499">
      <w:pPr>
        <w:spacing w:after="0" w:line="240" w:lineRule="auto"/>
        <w:rPr>
          <w:rFonts w:ascii="Times New Roman" w:eastAsia="Times New Roman" w:hAnsi="Times New Roman" w:cs="Times New Roman"/>
          <w:sz w:val="28"/>
          <w:szCs w:val="28"/>
        </w:rPr>
      </w:pPr>
    </w:p>
    <w:p w14:paraId="0B61AC02" w14:textId="77777777" w:rsidR="00155499" w:rsidRPr="00155499" w:rsidRDefault="00155499" w:rsidP="00155499">
      <w:pPr>
        <w:spacing w:after="0" w:line="240" w:lineRule="auto"/>
        <w:jc w:val="center"/>
        <w:rPr>
          <w:rFonts w:ascii="Times New Roman" w:eastAsia="Times New Roman" w:hAnsi="Times New Roman" w:cs="Times New Roman"/>
          <w:sz w:val="28"/>
          <w:szCs w:val="28"/>
        </w:rPr>
      </w:pPr>
      <w:bookmarkStart w:id="6" w:name="chuong_pl_11"/>
      <w:r w:rsidRPr="00155499">
        <w:rPr>
          <w:rFonts w:ascii="Times New Roman" w:eastAsia="Times New Roman" w:hAnsi="Times New Roman" w:cs="Times New Roman"/>
          <w:b/>
          <w:bCs/>
          <w:sz w:val="28"/>
          <w:szCs w:val="28"/>
          <w:lang w:val="vi-VN"/>
        </w:rPr>
        <w:lastRenderedPageBreak/>
        <w:t>Biểu mẫu 11</w:t>
      </w:r>
      <w:bookmarkEnd w:id="6"/>
    </w:p>
    <w:p w14:paraId="02341F92" w14:textId="069BAA9B" w:rsidR="00F77A4D" w:rsidRPr="006D60B2" w:rsidRDefault="00F77A4D" w:rsidP="00F77A4D">
      <w:pPr>
        <w:spacing w:after="0" w:line="240" w:lineRule="auto"/>
        <w:rPr>
          <w:rFonts w:ascii="Times New Roman" w:eastAsia="Times New Roman" w:hAnsi="Times New Roman" w:cs="Times New Roman"/>
          <w:b/>
          <w:bCs/>
          <w:sz w:val="24"/>
          <w:szCs w:val="24"/>
        </w:rPr>
      </w:pPr>
      <w:bookmarkStart w:id="7" w:name="chuong_pl_11_name"/>
      <w:r w:rsidRPr="006D60B2">
        <w:rPr>
          <w:rFonts w:ascii="Times New Roman" w:eastAsia="Times New Roman" w:hAnsi="Times New Roman" w:cs="Times New Roman"/>
          <w:b/>
          <w:bCs/>
          <w:sz w:val="24"/>
          <w:szCs w:val="24"/>
        </w:rPr>
        <w:t>SỞ GD</w:t>
      </w:r>
      <w:r w:rsidR="00285BAC">
        <w:rPr>
          <w:rFonts w:ascii="Times New Roman" w:eastAsia="Times New Roman" w:hAnsi="Times New Roman" w:cs="Times New Roman"/>
          <w:b/>
          <w:bCs/>
          <w:sz w:val="24"/>
          <w:szCs w:val="24"/>
        </w:rPr>
        <w:t xml:space="preserve"> </w:t>
      </w:r>
      <w:r w:rsidRPr="006D60B2">
        <w:rPr>
          <w:rFonts w:ascii="Times New Roman" w:eastAsia="Times New Roman" w:hAnsi="Times New Roman" w:cs="Times New Roman"/>
          <w:b/>
          <w:bCs/>
          <w:sz w:val="24"/>
          <w:szCs w:val="24"/>
        </w:rPr>
        <w:t>&amp;</w:t>
      </w:r>
      <w:r w:rsidR="00285BAC">
        <w:rPr>
          <w:rFonts w:ascii="Times New Roman" w:eastAsia="Times New Roman" w:hAnsi="Times New Roman" w:cs="Times New Roman"/>
          <w:b/>
          <w:bCs/>
          <w:sz w:val="24"/>
          <w:szCs w:val="24"/>
        </w:rPr>
        <w:t xml:space="preserve"> </w:t>
      </w:r>
      <w:r w:rsidRPr="006D60B2">
        <w:rPr>
          <w:rFonts w:ascii="Times New Roman" w:eastAsia="Times New Roman" w:hAnsi="Times New Roman" w:cs="Times New Roman"/>
          <w:b/>
          <w:bCs/>
          <w:sz w:val="24"/>
          <w:szCs w:val="24"/>
        </w:rPr>
        <w:t>ĐT HÀ NỘI</w:t>
      </w:r>
    </w:p>
    <w:p w14:paraId="24ABCDB4" w14:textId="77777777" w:rsidR="00F77A4D" w:rsidRPr="006D60B2" w:rsidRDefault="00F77A4D" w:rsidP="00F77A4D">
      <w:pPr>
        <w:spacing w:after="0" w:line="240" w:lineRule="auto"/>
        <w:rPr>
          <w:rFonts w:ascii="Times New Roman" w:eastAsia="Times New Roman" w:hAnsi="Times New Roman" w:cs="Times New Roman"/>
          <w:b/>
          <w:bCs/>
          <w:sz w:val="24"/>
          <w:szCs w:val="24"/>
        </w:rPr>
      </w:pPr>
      <w:r w:rsidRPr="006D60B2">
        <w:rPr>
          <w:rFonts w:ascii="Times New Roman" w:eastAsia="Times New Roman" w:hAnsi="Times New Roman" w:cs="Times New Roman"/>
          <w:b/>
          <w:bCs/>
          <w:sz w:val="24"/>
          <w:szCs w:val="24"/>
        </w:rPr>
        <w:t>TRƯỜNG THPT LÊ VĂN THIÊM</w:t>
      </w:r>
    </w:p>
    <w:p w14:paraId="33FE0BD0" w14:textId="77777777" w:rsidR="00155499" w:rsidRPr="00155499" w:rsidRDefault="00155499" w:rsidP="00155499">
      <w:pPr>
        <w:spacing w:after="0" w:line="240" w:lineRule="auto"/>
        <w:jc w:val="center"/>
        <w:rPr>
          <w:rFonts w:ascii="Times New Roman" w:eastAsia="Times New Roman" w:hAnsi="Times New Roman" w:cs="Times New Roman"/>
          <w:sz w:val="28"/>
          <w:szCs w:val="28"/>
        </w:rPr>
      </w:pPr>
      <w:r w:rsidRPr="00155499">
        <w:rPr>
          <w:rFonts w:ascii="Times New Roman" w:eastAsia="Times New Roman" w:hAnsi="Times New Roman" w:cs="Times New Roman"/>
          <w:b/>
          <w:bCs/>
          <w:sz w:val="28"/>
          <w:szCs w:val="28"/>
          <w:lang w:val="vi-VN"/>
        </w:rPr>
        <w:t>THÔNG BÁO</w:t>
      </w:r>
      <w:bookmarkEnd w:id="7"/>
    </w:p>
    <w:p w14:paraId="3417F86A" w14:textId="5523B69B" w:rsidR="00155499" w:rsidRDefault="00155499" w:rsidP="00155499">
      <w:pPr>
        <w:spacing w:after="0" w:line="240" w:lineRule="auto"/>
        <w:jc w:val="center"/>
        <w:rPr>
          <w:rFonts w:ascii="Times New Roman" w:eastAsia="Times New Roman" w:hAnsi="Times New Roman" w:cs="Times New Roman"/>
          <w:b/>
          <w:bCs/>
          <w:sz w:val="28"/>
          <w:szCs w:val="28"/>
        </w:rPr>
      </w:pPr>
      <w:bookmarkStart w:id="8" w:name="chuong_pl_11_name_name"/>
      <w:r w:rsidRPr="00155499">
        <w:rPr>
          <w:rFonts w:ascii="Times New Roman" w:eastAsia="Times New Roman" w:hAnsi="Times New Roman" w:cs="Times New Roman"/>
          <w:b/>
          <w:bCs/>
          <w:sz w:val="28"/>
          <w:szCs w:val="28"/>
          <w:lang w:val="vi-VN"/>
        </w:rPr>
        <w:t xml:space="preserve">Công khai thông tin cơ sở vật chất của trường </w:t>
      </w:r>
      <w:r w:rsidR="00677139">
        <w:rPr>
          <w:rFonts w:ascii="Times New Roman" w:eastAsia="Times New Roman" w:hAnsi="Times New Roman" w:cs="Times New Roman"/>
          <w:b/>
          <w:bCs/>
          <w:sz w:val="28"/>
          <w:szCs w:val="28"/>
          <w:lang w:val="vi-VN"/>
        </w:rPr>
        <w:t xml:space="preserve">trung học phổ thông </w:t>
      </w:r>
      <w:r w:rsidRPr="00155499">
        <w:rPr>
          <w:rFonts w:ascii="Times New Roman" w:eastAsia="Times New Roman" w:hAnsi="Times New Roman" w:cs="Times New Roman"/>
          <w:b/>
          <w:bCs/>
          <w:sz w:val="28"/>
          <w:szCs w:val="28"/>
          <w:lang w:val="vi-VN"/>
        </w:rPr>
        <w:t xml:space="preserve">năm học </w:t>
      </w:r>
      <w:bookmarkEnd w:id="8"/>
      <w:r w:rsidR="00F77A4D">
        <w:rPr>
          <w:rFonts w:ascii="Times New Roman" w:eastAsia="Times New Roman" w:hAnsi="Times New Roman" w:cs="Times New Roman"/>
          <w:b/>
          <w:bCs/>
          <w:sz w:val="28"/>
          <w:szCs w:val="28"/>
        </w:rPr>
        <w:t>202</w:t>
      </w:r>
      <w:r w:rsidR="00854D7E">
        <w:rPr>
          <w:rFonts w:ascii="Times New Roman" w:eastAsia="Times New Roman" w:hAnsi="Times New Roman" w:cs="Times New Roman"/>
          <w:b/>
          <w:bCs/>
          <w:sz w:val="28"/>
          <w:szCs w:val="28"/>
        </w:rPr>
        <w:t>4-2025</w:t>
      </w:r>
    </w:p>
    <w:p w14:paraId="5663E7BE" w14:textId="77777777" w:rsidR="0074650F" w:rsidRDefault="0074650F" w:rsidP="00155499">
      <w:pPr>
        <w:spacing w:after="0" w:line="240" w:lineRule="auto"/>
        <w:jc w:val="center"/>
        <w:rPr>
          <w:rFonts w:ascii="Times New Roman" w:eastAsia="Times New Roman" w:hAnsi="Times New Roman" w:cs="Times New Roman"/>
          <w:b/>
          <w:bCs/>
          <w:sz w:val="28"/>
          <w:szCs w:val="28"/>
        </w:rPr>
      </w:pPr>
    </w:p>
    <w:p w14:paraId="0EED3DD2" w14:textId="731FC305" w:rsidR="0074650F" w:rsidRDefault="0074650F" w:rsidP="0074650F">
      <w:pPr>
        <w:autoSpaceDE w:val="0"/>
        <w:autoSpaceDN w:val="0"/>
        <w:adjustRightInd w:val="0"/>
        <w:spacing w:after="120" w:line="240" w:lineRule="auto"/>
        <w:jc w:val="center"/>
        <w:rPr>
          <w:rFonts w:ascii="Times New Roman" w:eastAsia="Times New Roman" w:hAnsi="Times New Roman" w:cs="Times New Roman"/>
          <w:b/>
          <w:bCs/>
          <w:i/>
          <w:sz w:val="28"/>
          <w:szCs w:val="28"/>
          <w:lang w:val="pt-BR"/>
        </w:rPr>
      </w:pPr>
      <w:r w:rsidRPr="0074650F">
        <w:rPr>
          <w:rFonts w:ascii="Times New Roman" w:eastAsia="Times New Roman" w:hAnsi="Times New Roman" w:cs="Times New Roman"/>
          <w:b/>
          <w:bCs/>
          <w:i/>
          <w:sz w:val="28"/>
          <w:szCs w:val="28"/>
          <w:lang w:val="pt-BR"/>
        </w:rPr>
        <w:t>Cơ sở vật chất</w:t>
      </w:r>
    </w:p>
    <w:p w14:paraId="2B2555C9" w14:textId="66F98EEE" w:rsidR="0074650F" w:rsidRPr="0074650F" w:rsidRDefault="0074650F" w:rsidP="0074650F">
      <w:pPr>
        <w:autoSpaceDE w:val="0"/>
        <w:autoSpaceDN w:val="0"/>
        <w:adjustRightInd w:val="0"/>
        <w:spacing w:after="120" w:line="240" w:lineRule="auto"/>
        <w:rPr>
          <w:rFonts w:ascii="Times New Roman" w:eastAsia="Times New Roman" w:hAnsi="Times New Roman" w:cs="Times New Roman"/>
          <w:b/>
          <w:bCs/>
          <w:i/>
          <w:sz w:val="28"/>
          <w:szCs w:val="28"/>
          <w:lang w:val="vi-VN"/>
        </w:rPr>
      </w:pPr>
      <w:r w:rsidRPr="0074650F">
        <w:rPr>
          <w:rFonts w:ascii="Times New Roman" w:eastAsia="Times New Roman" w:hAnsi="Times New Roman" w:cs="Times New Roman"/>
          <w:b/>
          <w:bCs/>
          <w:i/>
          <w:sz w:val="28"/>
          <w:szCs w:val="28"/>
          <w:lang w:val="pt-BR"/>
        </w:rPr>
        <w:t>1. C</w:t>
      </w:r>
      <w:r w:rsidRPr="0074650F">
        <w:rPr>
          <w:rFonts w:ascii="Times New Roman" w:eastAsia="Times New Roman" w:hAnsi="Times New Roman" w:cs="Times New Roman"/>
          <w:b/>
          <w:bCs/>
          <w:i/>
          <w:sz w:val="28"/>
          <w:szCs w:val="28"/>
          <w:lang w:val="vi-VN"/>
        </w:rPr>
        <w:t>ơ sở vật chất</w:t>
      </w:r>
    </w:p>
    <w:p w14:paraId="5258D80F" w14:textId="77777777" w:rsidR="0074650F" w:rsidRPr="0074650F" w:rsidRDefault="0074650F" w:rsidP="0074650F">
      <w:pPr>
        <w:autoSpaceDE w:val="0"/>
        <w:autoSpaceDN w:val="0"/>
        <w:adjustRightInd w:val="0"/>
        <w:spacing w:after="120" w:line="240" w:lineRule="auto"/>
        <w:ind w:left="720"/>
        <w:rPr>
          <w:rFonts w:ascii="Times New Roman" w:eastAsia="Times New Roman" w:hAnsi="Times New Roman" w:cs="Times New Roman"/>
          <w:bCs/>
          <w:sz w:val="28"/>
          <w:szCs w:val="28"/>
          <w:lang w:val="pt-BR"/>
        </w:rPr>
      </w:pPr>
      <w:r w:rsidRPr="0074650F">
        <w:rPr>
          <w:rFonts w:ascii="Times New Roman" w:eastAsia="Times New Roman" w:hAnsi="Times New Roman" w:cs="Times New Roman"/>
          <w:bCs/>
          <w:sz w:val="28"/>
          <w:szCs w:val="28"/>
          <w:lang w:val="pt-BR"/>
        </w:rPr>
        <w:t>- Tổng diện tích đất:   2173.2        m</w:t>
      </w:r>
      <w:r w:rsidRPr="0074650F">
        <w:rPr>
          <w:rFonts w:ascii="Times New Roman" w:eastAsia="Times New Roman" w:hAnsi="Times New Roman" w:cs="Times New Roman"/>
          <w:bCs/>
          <w:sz w:val="28"/>
          <w:szCs w:val="28"/>
          <w:vertAlign w:val="superscript"/>
          <w:lang w:val="pt-BR"/>
        </w:rPr>
        <w:t>2</w:t>
      </w:r>
    </w:p>
    <w:p w14:paraId="3565A1B3" w14:textId="77777777" w:rsidR="0074650F" w:rsidRPr="0074650F" w:rsidRDefault="0074650F" w:rsidP="0074650F">
      <w:pPr>
        <w:autoSpaceDE w:val="0"/>
        <w:autoSpaceDN w:val="0"/>
        <w:adjustRightInd w:val="0"/>
        <w:spacing w:after="120" w:line="240" w:lineRule="auto"/>
        <w:ind w:left="720"/>
        <w:rPr>
          <w:rFonts w:ascii="Times New Roman" w:eastAsia="Times New Roman" w:hAnsi="Times New Roman" w:cs="Times New Roman"/>
          <w:bCs/>
          <w:sz w:val="28"/>
          <w:szCs w:val="28"/>
          <w:vertAlign w:val="superscript"/>
          <w:lang w:val="pt-BR"/>
        </w:rPr>
      </w:pPr>
      <w:r w:rsidRPr="0074650F">
        <w:rPr>
          <w:rFonts w:ascii="Times New Roman" w:eastAsia="Times New Roman" w:hAnsi="Times New Roman" w:cs="Times New Roman"/>
          <w:bCs/>
          <w:sz w:val="28"/>
          <w:szCs w:val="28"/>
          <w:lang w:val="pt-BR"/>
        </w:rPr>
        <w:t>- Tổng diện tích sử dụng:  2173.2             m</w:t>
      </w:r>
      <w:r w:rsidRPr="0074650F">
        <w:rPr>
          <w:rFonts w:ascii="Times New Roman" w:eastAsia="Times New Roman" w:hAnsi="Times New Roman" w:cs="Times New Roman"/>
          <w:bCs/>
          <w:sz w:val="28"/>
          <w:szCs w:val="28"/>
          <w:vertAlign w:val="superscript"/>
          <w:lang w:val="pt-BR"/>
        </w:rPr>
        <w:t>2</w:t>
      </w:r>
    </w:p>
    <w:p w14:paraId="16F9193C" w14:textId="77777777" w:rsidR="0074650F" w:rsidRPr="0074650F" w:rsidRDefault="0074650F" w:rsidP="0074650F">
      <w:pPr>
        <w:autoSpaceDE w:val="0"/>
        <w:autoSpaceDN w:val="0"/>
        <w:adjustRightInd w:val="0"/>
        <w:spacing w:after="120" w:line="240" w:lineRule="auto"/>
        <w:ind w:left="720"/>
        <w:rPr>
          <w:rFonts w:ascii="Times New Roman" w:eastAsia="Times New Roman" w:hAnsi="Times New Roman" w:cs="Times New Roman"/>
          <w:bCs/>
          <w:sz w:val="28"/>
          <w:szCs w:val="28"/>
          <w:lang w:val="pt-BR"/>
        </w:rPr>
      </w:pPr>
      <w:r w:rsidRPr="0074650F">
        <w:rPr>
          <w:rFonts w:ascii="Times New Roman" w:eastAsia="Times New Roman" w:hAnsi="Times New Roman" w:cs="Times New Roman"/>
          <w:bCs/>
          <w:sz w:val="28"/>
          <w:szCs w:val="28"/>
          <w:lang w:val="pt-BR"/>
        </w:rPr>
        <w:t>- Tổng diện tích sân chơi:   900            m</w:t>
      </w:r>
      <w:r w:rsidRPr="0074650F">
        <w:rPr>
          <w:rFonts w:ascii="Times New Roman" w:eastAsia="Times New Roman" w:hAnsi="Times New Roman" w:cs="Times New Roman"/>
          <w:bCs/>
          <w:sz w:val="28"/>
          <w:szCs w:val="28"/>
          <w:vertAlign w:val="superscript"/>
          <w:lang w:val="pt-BR"/>
        </w:rPr>
        <w:t>2</w:t>
      </w:r>
    </w:p>
    <w:p w14:paraId="6D49D807" w14:textId="70EDB0CC" w:rsidR="0074650F" w:rsidRPr="0074650F" w:rsidRDefault="0074650F" w:rsidP="0074650F">
      <w:pPr>
        <w:autoSpaceDE w:val="0"/>
        <w:autoSpaceDN w:val="0"/>
        <w:adjustRightInd w:val="0"/>
        <w:spacing w:after="0" w:line="240" w:lineRule="auto"/>
        <w:rPr>
          <w:rFonts w:ascii="Times New Roman" w:eastAsia="Times New Roman" w:hAnsi="Times New Roman" w:cs="Times New Roman"/>
          <w:b/>
          <w:i/>
          <w:sz w:val="28"/>
          <w:szCs w:val="28"/>
        </w:rPr>
      </w:pPr>
      <w:r w:rsidRPr="0074650F">
        <w:rPr>
          <w:rFonts w:ascii="Times New Roman" w:eastAsia="Times New Roman" w:hAnsi="Times New Roman" w:cs="Times New Roman"/>
          <w:b/>
          <w:i/>
          <w:sz w:val="28"/>
          <w:szCs w:val="28"/>
          <w:lang w:val="pt-BR"/>
        </w:rPr>
        <w:t xml:space="preserve"> </w:t>
      </w:r>
      <w:r w:rsidRPr="0074650F">
        <w:rPr>
          <w:rFonts w:ascii="Times New Roman" w:eastAsia="Times New Roman" w:hAnsi="Times New Roman" w:cs="Times New Roman"/>
          <w:b/>
          <w:i/>
          <w:sz w:val="28"/>
          <w:szCs w:val="28"/>
        </w:rPr>
        <w:t xml:space="preserve">2. Phòng học văn hóa: </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64"/>
        <w:gridCol w:w="1696"/>
        <w:gridCol w:w="1649"/>
        <w:gridCol w:w="1482"/>
      </w:tblGrid>
      <w:tr w:rsidR="0074650F" w:rsidRPr="0074650F" w14:paraId="15432457" w14:textId="77777777" w:rsidTr="00240199">
        <w:tc>
          <w:tcPr>
            <w:tcW w:w="2628" w:type="dxa"/>
            <w:vMerge w:val="restart"/>
          </w:tcPr>
          <w:p w14:paraId="44F17E74" w14:textId="77777777" w:rsidR="0074650F" w:rsidRPr="0074650F" w:rsidRDefault="0074650F" w:rsidP="0074650F">
            <w:pPr>
              <w:autoSpaceDE w:val="0"/>
              <w:autoSpaceDN w:val="0"/>
              <w:adjustRightInd w:val="0"/>
              <w:spacing w:before="12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Phòng học</w:t>
            </w:r>
          </w:p>
        </w:tc>
        <w:tc>
          <w:tcPr>
            <w:tcW w:w="1664" w:type="dxa"/>
            <w:vMerge w:val="restart"/>
          </w:tcPr>
          <w:p w14:paraId="7F8CEFFE" w14:textId="77777777" w:rsidR="0074650F" w:rsidRPr="0074650F" w:rsidRDefault="0074650F" w:rsidP="0074650F">
            <w:pPr>
              <w:autoSpaceDE w:val="0"/>
              <w:autoSpaceDN w:val="0"/>
              <w:adjustRightInd w:val="0"/>
              <w:spacing w:before="12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Tổng số</w:t>
            </w:r>
          </w:p>
        </w:tc>
        <w:tc>
          <w:tcPr>
            <w:tcW w:w="4827" w:type="dxa"/>
            <w:gridSpan w:val="3"/>
          </w:tcPr>
          <w:p w14:paraId="5CDFEAE4"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i/>
                <w:sz w:val="28"/>
                <w:szCs w:val="28"/>
              </w:rPr>
            </w:pPr>
            <w:r w:rsidRPr="0074650F">
              <w:rPr>
                <w:rFonts w:ascii="Times New Roman" w:eastAsia="Times New Roman" w:hAnsi="Times New Roman" w:cs="Times New Roman"/>
                <w:i/>
                <w:sz w:val="28"/>
                <w:szCs w:val="28"/>
              </w:rPr>
              <w:t>Chia ra</w:t>
            </w:r>
          </w:p>
        </w:tc>
      </w:tr>
      <w:tr w:rsidR="0074650F" w:rsidRPr="0074650F" w14:paraId="53B9DC1C" w14:textId="77777777" w:rsidTr="00240199">
        <w:tc>
          <w:tcPr>
            <w:tcW w:w="2628" w:type="dxa"/>
            <w:vMerge/>
          </w:tcPr>
          <w:p w14:paraId="4BD5EC94"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sz w:val="28"/>
                <w:szCs w:val="28"/>
              </w:rPr>
            </w:pPr>
          </w:p>
        </w:tc>
        <w:tc>
          <w:tcPr>
            <w:tcW w:w="1664" w:type="dxa"/>
            <w:vMerge/>
          </w:tcPr>
          <w:p w14:paraId="68E1D4D6"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sz w:val="28"/>
                <w:szCs w:val="28"/>
              </w:rPr>
            </w:pPr>
          </w:p>
        </w:tc>
        <w:tc>
          <w:tcPr>
            <w:tcW w:w="1696" w:type="dxa"/>
          </w:tcPr>
          <w:p w14:paraId="3AAF053C"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Kiên cố</w:t>
            </w:r>
          </w:p>
        </w:tc>
        <w:tc>
          <w:tcPr>
            <w:tcW w:w="1649" w:type="dxa"/>
          </w:tcPr>
          <w:p w14:paraId="6768B36C"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Cấp 4</w:t>
            </w:r>
          </w:p>
        </w:tc>
        <w:tc>
          <w:tcPr>
            <w:tcW w:w="1482" w:type="dxa"/>
          </w:tcPr>
          <w:p w14:paraId="36B83444"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Tạm</w:t>
            </w:r>
          </w:p>
        </w:tc>
      </w:tr>
      <w:tr w:rsidR="0074650F" w:rsidRPr="0074650F" w14:paraId="57129DD2" w14:textId="77777777" w:rsidTr="00240199">
        <w:tc>
          <w:tcPr>
            <w:tcW w:w="2628" w:type="dxa"/>
          </w:tcPr>
          <w:p w14:paraId="1C3DFBFC"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Phòng học văn hóa</w:t>
            </w:r>
          </w:p>
        </w:tc>
        <w:tc>
          <w:tcPr>
            <w:tcW w:w="1664" w:type="dxa"/>
          </w:tcPr>
          <w:p w14:paraId="10F8B5E9"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27</w:t>
            </w:r>
          </w:p>
        </w:tc>
        <w:tc>
          <w:tcPr>
            <w:tcW w:w="1696" w:type="dxa"/>
          </w:tcPr>
          <w:p w14:paraId="30676A70"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27</w:t>
            </w:r>
          </w:p>
        </w:tc>
        <w:tc>
          <w:tcPr>
            <w:tcW w:w="1649" w:type="dxa"/>
          </w:tcPr>
          <w:p w14:paraId="0A6B0669"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w:t>
            </w:r>
          </w:p>
        </w:tc>
        <w:tc>
          <w:tcPr>
            <w:tcW w:w="1482" w:type="dxa"/>
          </w:tcPr>
          <w:p w14:paraId="46E194B4"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w:t>
            </w:r>
          </w:p>
        </w:tc>
      </w:tr>
    </w:tbl>
    <w:p w14:paraId="003D78BB" w14:textId="69A46AB5"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b/>
          <w:i/>
          <w:sz w:val="28"/>
          <w:szCs w:val="28"/>
        </w:rPr>
      </w:pPr>
      <w:r w:rsidRPr="0074650F">
        <w:rPr>
          <w:rFonts w:ascii="Times New Roman" w:eastAsia="Times New Roman" w:hAnsi="Times New Roman" w:cs="Times New Roman"/>
          <w:b/>
          <w:i/>
          <w:sz w:val="28"/>
          <w:szCs w:val="28"/>
        </w:rPr>
        <w:t>3. Phòng bộ môn (thực hành, thí nghiệm, chức năng):</w:t>
      </w:r>
    </w:p>
    <w:tbl>
      <w:tblPr>
        <w:tblW w:w="97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00"/>
        <w:gridCol w:w="1319"/>
        <w:gridCol w:w="1432"/>
        <w:gridCol w:w="3309"/>
      </w:tblGrid>
      <w:tr w:rsidR="0074650F" w:rsidRPr="0074650F" w14:paraId="71692D95" w14:textId="77777777" w:rsidTr="00240199">
        <w:tc>
          <w:tcPr>
            <w:tcW w:w="2520" w:type="dxa"/>
          </w:tcPr>
          <w:p w14:paraId="514D3F93"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Phòng bộ môn</w:t>
            </w:r>
          </w:p>
        </w:tc>
        <w:tc>
          <w:tcPr>
            <w:tcW w:w="1200" w:type="dxa"/>
          </w:tcPr>
          <w:p w14:paraId="1B8CD99A"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Tổng số</w:t>
            </w:r>
          </w:p>
        </w:tc>
        <w:tc>
          <w:tcPr>
            <w:tcW w:w="1319" w:type="dxa"/>
          </w:tcPr>
          <w:p w14:paraId="058499BA"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Diện tích</w:t>
            </w:r>
          </w:p>
        </w:tc>
        <w:tc>
          <w:tcPr>
            <w:tcW w:w="1432" w:type="dxa"/>
          </w:tcPr>
          <w:p w14:paraId="4B0A3190"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Đạt chuẩn</w:t>
            </w:r>
          </w:p>
        </w:tc>
        <w:tc>
          <w:tcPr>
            <w:tcW w:w="3309" w:type="dxa"/>
          </w:tcPr>
          <w:p w14:paraId="611C359B"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Chưa đạt chuẩn</w:t>
            </w:r>
          </w:p>
          <w:p w14:paraId="1241626A"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i/>
                <w:sz w:val="28"/>
                <w:szCs w:val="24"/>
              </w:rPr>
            </w:pPr>
            <w:r w:rsidRPr="0074650F">
              <w:rPr>
                <w:rFonts w:ascii="Times New Roman" w:eastAsia="Times New Roman" w:hAnsi="Times New Roman" w:cs="Times New Roman"/>
                <w:i/>
                <w:sz w:val="28"/>
                <w:szCs w:val="24"/>
              </w:rPr>
              <w:t>(ghi rõ nội dung chưa đạt)</w:t>
            </w:r>
          </w:p>
        </w:tc>
      </w:tr>
      <w:tr w:rsidR="0074650F" w:rsidRPr="0074650F" w14:paraId="103DDBBF" w14:textId="77777777" w:rsidTr="00240199">
        <w:tc>
          <w:tcPr>
            <w:tcW w:w="2520" w:type="dxa"/>
          </w:tcPr>
          <w:p w14:paraId="6B06AC5B"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 Vật lý</w:t>
            </w:r>
          </w:p>
        </w:tc>
        <w:tc>
          <w:tcPr>
            <w:tcW w:w="1200" w:type="dxa"/>
            <w:vMerge w:val="restart"/>
          </w:tcPr>
          <w:p w14:paraId="7A0F0961"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w:t>
            </w:r>
          </w:p>
        </w:tc>
        <w:tc>
          <w:tcPr>
            <w:tcW w:w="1319" w:type="dxa"/>
            <w:vMerge w:val="restart"/>
          </w:tcPr>
          <w:p w14:paraId="2DE7C4DA"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30m2</w:t>
            </w:r>
          </w:p>
        </w:tc>
        <w:tc>
          <w:tcPr>
            <w:tcW w:w="1432" w:type="dxa"/>
          </w:tcPr>
          <w:p w14:paraId="2F77A75A"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vMerge w:val="restart"/>
          </w:tcPr>
          <w:p w14:paraId="1C5BFE77" w14:textId="37B9F9D9"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4"/>
                <w:szCs w:val="24"/>
              </w:rPr>
            </w:pPr>
          </w:p>
        </w:tc>
      </w:tr>
      <w:tr w:rsidR="0074650F" w:rsidRPr="0074650F" w14:paraId="1E7FB6BB" w14:textId="77777777" w:rsidTr="00240199">
        <w:tc>
          <w:tcPr>
            <w:tcW w:w="2520" w:type="dxa"/>
          </w:tcPr>
          <w:p w14:paraId="3023F0ED"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Phòng chuẩn bị TH</w:t>
            </w:r>
          </w:p>
        </w:tc>
        <w:tc>
          <w:tcPr>
            <w:tcW w:w="1200" w:type="dxa"/>
            <w:vMerge/>
          </w:tcPr>
          <w:p w14:paraId="6DDE72F6"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319" w:type="dxa"/>
            <w:vMerge/>
          </w:tcPr>
          <w:p w14:paraId="09ED306C"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432" w:type="dxa"/>
          </w:tcPr>
          <w:p w14:paraId="6B6745D2"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vMerge/>
          </w:tcPr>
          <w:p w14:paraId="73EE7808"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533AB6F3" w14:textId="77777777" w:rsidTr="00240199">
        <w:tc>
          <w:tcPr>
            <w:tcW w:w="2520" w:type="dxa"/>
          </w:tcPr>
          <w:p w14:paraId="2491E619"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 Hóa học</w:t>
            </w:r>
          </w:p>
        </w:tc>
        <w:tc>
          <w:tcPr>
            <w:tcW w:w="1200" w:type="dxa"/>
            <w:vMerge/>
          </w:tcPr>
          <w:p w14:paraId="0C350F79"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319" w:type="dxa"/>
            <w:vMerge/>
          </w:tcPr>
          <w:p w14:paraId="6A9F45E2"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432" w:type="dxa"/>
          </w:tcPr>
          <w:p w14:paraId="7B48E064"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vMerge/>
          </w:tcPr>
          <w:p w14:paraId="35D54EBF"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2FCF32DE" w14:textId="77777777" w:rsidTr="00240199">
        <w:tc>
          <w:tcPr>
            <w:tcW w:w="2520" w:type="dxa"/>
          </w:tcPr>
          <w:p w14:paraId="0E895FA6"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Phòng chuẩn bị TH</w:t>
            </w:r>
          </w:p>
        </w:tc>
        <w:tc>
          <w:tcPr>
            <w:tcW w:w="1200" w:type="dxa"/>
            <w:vMerge/>
          </w:tcPr>
          <w:p w14:paraId="47270ED7"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319" w:type="dxa"/>
            <w:vMerge/>
          </w:tcPr>
          <w:p w14:paraId="40711609"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432" w:type="dxa"/>
          </w:tcPr>
          <w:p w14:paraId="4D673F7F"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vMerge/>
          </w:tcPr>
          <w:p w14:paraId="0CFBB804"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69C8A037" w14:textId="77777777" w:rsidTr="00240199">
        <w:tc>
          <w:tcPr>
            <w:tcW w:w="2520" w:type="dxa"/>
          </w:tcPr>
          <w:p w14:paraId="3ADF3814"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3- Sinh học</w:t>
            </w:r>
          </w:p>
        </w:tc>
        <w:tc>
          <w:tcPr>
            <w:tcW w:w="1200" w:type="dxa"/>
            <w:vMerge/>
          </w:tcPr>
          <w:p w14:paraId="20773168"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319" w:type="dxa"/>
            <w:vMerge/>
          </w:tcPr>
          <w:p w14:paraId="17AF29F7"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432" w:type="dxa"/>
          </w:tcPr>
          <w:p w14:paraId="35E9B1A3"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vMerge/>
          </w:tcPr>
          <w:p w14:paraId="615089F0"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62F873EF" w14:textId="77777777" w:rsidTr="00240199">
        <w:tc>
          <w:tcPr>
            <w:tcW w:w="2520" w:type="dxa"/>
          </w:tcPr>
          <w:p w14:paraId="50B74AA0"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Phòng chuẩn bị TH</w:t>
            </w:r>
          </w:p>
        </w:tc>
        <w:tc>
          <w:tcPr>
            <w:tcW w:w="1200" w:type="dxa"/>
            <w:vMerge/>
          </w:tcPr>
          <w:p w14:paraId="22B6C481"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319" w:type="dxa"/>
            <w:vMerge/>
          </w:tcPr>
          <w:p w14:paraId="589D3D50"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432" w:type="dxa"/>
          </w:tcPr>
          <w:p w14:paraId="23460599"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vMerge/>
          </w:tcPr>
          <w:p w14:paraId="505188C3"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5C2B310A" w14:textId="77777777" w:rsidTr="00240199">
        <w:tc>
          <w:tcPr>
            <w:tcW w:w="2520" w:type="dxa"/>
          </w:tcPr>
          <w:p w14:paraId="70848285"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 Công nghệ</w:t>
            </w:r>
          </w:p>
        </w:tc>
        <w:tc>
          <w:tcPr>
            <w:tcW w:w="1200" w:type="dxa"/>
          </w:tcPr>
          <w:p w14:paraId="26901B55"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319" w:type="dxa"/>
          </w:tcPr>
          <w:p w14:paraId="01755ED4"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432" w:type="dxa"/>
          </w:tcPr>
          <w:p w14:paraId="0EC3A16B"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tcPr>
          <w:p w14:paraId="02143468"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44265BDC" w14:textId="77777777" w:rsidTr="00240199">
        <w:tc>
          <w:tcPr>
            <w:tcW w:w="2520" w:type="dxa"/>
          </w:tcPr>
          <w:p w14:paraId="00053820"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Phòng chuẩn bị TH</w:t>
            </w:r>
          </w:p>
        </w:tc>
        <w:tc>
          <w:tcPr>
            <w:tcW w:w="1200" w:type="dxa"/>
          </w:tcPr>
          <w:p w14:paraId="6346CA23"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319" w:type="dxa"/>
          </w:tcPr>
          <w:p w14:paraId="2DC5887E"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432" w:type="dxa"/>
          </w:tcPr>
          <w:p w14:paraId="0E122111"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tcPr>
          <w:p w14:paraId="688B541A"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41309555" w14:textId="77777777" w:rsidTr="00240199">
        <w:trPr>
          <w:trHeight w:val="85"/>
        </w:trPr>
        <w:tc>
          <w:tcPr>
            <w:tcW w:w="2520" w:type="dxa"/>
          </w:tcPr>
          <w:p w14:paraId="0E9EEEC7"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 Ngoại ngữ</w:t>
            </w:r>
          </w:p>
        </w:tc>
        <w:tc>
          <w:tcPr>
            <w:tcW w:w="1200" w:type="dxa"/>
          </w:tcPr>
          <w:p w14:paraId="023AF255"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319" w:type="dxa"/>
          </w:tcPr>
          <w:p w14:paraId="2A6F5689"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1432" w:type="dxa"/>
          </w:tcPr>
          <w:p w14:paraId="0C578D55"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tcPr>
          <w:p w14:paraId="15D5ABE8"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412E288D" w14:textId="77777777" w:rsidTr="00240199">
        <w:tc>
          <w:tcPr>
            <w:tcW w:w="2520" w:type="dxa"/>
          </w:tcPr>
          <w:p w14:paraId="7FDDC49A"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6- Tin học</w:t>
            </w:r>
          </w:p>
        </w:tc>
        <w:tc>
          <w:tcPr>
            <w:tcW w:w="1200" w:type="dxa"/>
          </w:tcPr>
          <w:p w14:paraId="79CC4945"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w:t>
            </w:r>
          </w:p>
        </w:tc>
        <w:tc>
          <w:tcPr>
            <w:tcW w:w="1319" w:type="dxa"/>
          </w:tcPr>
          <w:p w14:paraId="2D23C9B0"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30 m2</w:t>
            </w:r>
          </w:p>
        </w:tc>
        <w:tc>
          <w:tcPr>
            <w:tcW w:w="1432" w:type="dxa"/>
          </w:tcPr>
          <w:p w14:paraId="50FD34E3"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tcPr>
          <w:p w14:paraId="1CE2BB0A"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668FAA43" w14:textId="77777777" w:rsidTr="00240199">
        <w:tc>
          <w:tcPr>
            <w:tcW w:w="2520" w:type="dxa"/>
          </w:tcPr>
          <w:p w14:paraId="22D692B9"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7- Phòng đa năng</w:t>
            </w:r>
          </w:p>
        </w:tc>
        <w:tc>
          <w:tcPr>
            <w:tcW w:w="1200" w:type="dxa"/>
          </w:tcPr>
          <w:p w14:paraId="1CC79375"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w:t>
            </w:r>
          </w:p>
        </w:tc>
        <w:tc>
          <w:tcPr>
            <w:tcW w:w="1319" w:type="dxa"/>
          </w:tcPr>
          <w:p w14:paraId="2F70B796"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50 m2</w:t>
            </w:r>
          </w:p>
        </w:tc>
        <w:tc>
          <w:tcPr>
            <w:tcW w:w="1432" w:type="dxa"/>
          </w:tcPr>
          <w:p w14:paraId="123FC54B"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tcPr>
          <w:p w14:paraId="338092E2"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r>
      <w:tr w:rsidR="0074650F" w:rsidRPr="0074650F" w14:paraId="5E0897F9" w14:textId="77777777" w:rsidTr="00240199">
        <w:tc>
          <w:tcPr>
            <w:tcW w:w="2520" w:type="dxa"/>
          </w:tcPr>
          <w:p w14:paraId="3083B517"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8- Thư viện</w:t>
            </w:r>
          </w:p>
        </w:tc>
        <w:tc>
          <w:tcPr>
            <w:tcW w:w="1200" w:type="dxa"/>
          </w:tcPr>
          <w:p w14:paraId="47C70AA6"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w:t>
            </w:r>
          </w:p>
        </w:tc>
        <w:tc>
          <w:tcPr>
            <w:tcW w:w="1319" w:type="dxa"/>
          </w:tcPr>
          <w:p w14:paraId="39F04D3C"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30m2</w:t>
            </w:r>
          </w:p>
        </w:tc>
        <w:tc>
          <w:tcPr>
            <w:tcW w:w="1432" w:type="dxa"/>
          </w:tcPr>
          <w:p w14:paraId="52CFC2D9"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p>
        </w:tc>
        <w:tc>
          <w:tcPr>
            <w:tcW w:w="3309" w:type="dxa"/>
          </w:tcPr>
          <w:p w14:paraId="0772E6B0" w14:textId="74B2BB9E"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4"/>
                <w:szCs w:val="24"/>
              </w:rPr>
            </w:pPr>
          </w:p>
        </w:tc>
      </w:tr>
      <w:tr w:rsidR="0074650F" w:rsidRPr="0074650F" w14:paraId="1DAC5823" w14:textId="77777777" w:rsidTr="00240199">
        <w:tc>
          <w:tcPr>
            <w:tcW w:w="2520" w:type="dxa"/>
          </w:tcPr>
          <w:p w14:paraId="0ABB017A"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 xml:space="preserve"> Số lượng sách, tài liệu tham khảo</w:t>
            </w:r>
          </w:p>
        </w:tc>
        <w:tc>
          <w:tcPr>
            <w:tcW w:w="1200" w:type="dxa"/>
          </w:tcPr>
          <w:p w14:paraId="43346CE1"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3000 cuốn</w:t>
            </w:r>
          </w:p>
        </w:tc>
        <w:tc>
          <w:tcPr>
            <w:tcW w:w="1319" w:type="dxa"/>
          </w:tcPr>
          <w:p w14:paraId="4D41B91F"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30m2</w:t>
            </w:r>
          </w:p>
        </w:tc>
        <w:tc>
          <w:tcPr>
            <w:tcW w:w="1432" w:type="dxa"/>
          </w:tcPr>
          <w:p w14:paraId="6D67BBBE"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x</w:t>
            </w:r>
          </w:p>
        </w:tc>
        <w:tc>
          <w:tcPr>
            <w:tcW w:w="3309" w:type="dxa"/>
          </w:tcPr>
          <w:p w14:paraId="3F9A4DED"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x</w:t>
            </w:r>
          </w:p>
        </w:tc>
      </w:tr>
      <w:tr w:rsidR="0074650F" w:rsidRPr="0074650F" w14:paraId="71122E68" w14:textId="77777777" w:rsidTr="00240199">
        <w:tc>
          <w:tcPr>
            <w:tcW w:w="2520" w:type="dxa"/>
          </w:tcPr>
          <w:p w14:paraId="77BE04C9"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 xml:space="preserve">9- Nhà thể chất </w:t>
            </w:r>
          </w:p>
        </w:tc>
        <w:tc>
          <w:tcPr>
            <w:tcW w:w="7260" w:type="dxa"/>
            <w:gridSpan w:val="4"/>
          </w:tcPr>
          <w:p w14:paraId="4FCA9D90"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 xml:space="preserve">Thuê TT VHTDTT Long Biên để học thể chất </w:t>
            </w:r>
          </w:p>
          <w:p w14:paraId="2B0B719C"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i/>
                <w:sz w:val="28"/>
                <w:szCs w:val="28"/>
              </w:rPr>
              <w:t>(Hợp đồng kèm theo)</w:t>
            </w:r>
          </w:p>
        </w:tc>
      </w:tr>
      <w:tr w:rsidR="0074650F" w:rsidRPr="0074650F" w14:paraId="123ED7AB" w14:textId="77777777" w:rsidTr="00240199">
        <w:tc>
          <w:tcPr>
            <w:tcW w:w="2520" w:type="dxa"/>
          </w:tcPr>
          <w:p w14:paraId="618B4996"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 Phòng Y tế</w:t>
            </w:r>
          </w:p>
        </w:tc>
        <w:tc>
          <w:tcPr>
            <w:tcW w:w="1200" w:type="dxa"/>
          </w:tcPr>
          <w:p w14:paraId="3792D86F" w14:textId="77777777" w:rsidR="0074650F" w:rsidRPr="0074650F" w:rsidRDefault="0074650F" w:rsidP="0074650F">
            <w:pPr>
              <w:autoSpaceDE w:val="0"/>
              <w:autoSpaceDN w:val="0"/>
              <w:adjustRightInd w:val="0"/>
              <w:spacing w:after="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w:t>
            </w:r>
          </w:p>
        </w:tc>
        <w:tc>
          <w:tcPr>
            <w:tcW w:w="1319" w:type="dxa"/>
          </w:tcPr>
          <w:p w14:paraId="1785E51B"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30m2</w:t>
            </w:r>
          </w:p>
        </w:tc>
        <w:tc>
          <w:tcPr>
            <w:tcW w:w="1432" w:type="dxa"/>
          </w:tcPr>
          <w:p w14:paraId="06B2FAEE"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309" w:type="dxa"/>
          </w:tcPr>
          <w:p w14:paraId="1B511FD4" w14:textId="77777777" w:rsidR="0074650F" w:rsidRPr="0074650F" w:rsidRDefault="0074650F" w:rsidP="0074650F">
            <w:pPr>
              <w:autoSpaceDE w:val="0"/>
              <w:autoSpaceDN w:val="0"/>
              <w:adjustRightInd w:val="0"/>
              <w:spacing w:after="0" w:line="240" w:lineRule="auto"/>
              <w:jc w:val="center"/>
              <w:rPr>
                <w:rFonts w:ascii="Times New Roman" w:eastAsia="Times New Roman" w:hAnsi="Times New Roman" w:cs="Times New Roman"/>
                <w:sz w:val="28"/>
                <w:szCs w:val="28"/>
              </w:rPr>
            </w:pPr>
          </w:p>
        </w:tc>
      </w:tr>
    </w:tbl>
    <w:p w14:paraId="2A12DFEC" w14:textId="77777777" w:rsidR="0074650F" w:rsidRDefault="0074650F" w:rsidP="00155499">
      <w:pPr>
        <w:spacing w:after="0" w:line="240" w:lineRule="auto"/>
        <w:jc w:val="center"/>
        <w:rPr>
          <w:rFonts w:ascii="Times New Roman" w:eastAsia="Times New Roman" w:hAnsi="Times New Roman" w:cs="Times New Roman"/>
          <w:b/>
          <w:bCs/>
          <w:sz w:val="28"/>
          <w:szCs w:val="28"/>
        </w:rPr>
      </w:pPr>
    </w:p>
    <w:p w14:paraId="227EF4F8" w14:textId="77777777" w:rsidR="0074650F" w:rsidRDefault="0074650F" w:rsidP="0074650F">
      <w:pPr>
        <w:spacing w:before="80" w:after="0" w:line="240" w:lineRule="auto"/>
        <w:ind w:right="11"/>
        <w:jc w:val="center"/>
        <w:rPr>
          <w:rFonts w:ascii="Times New Roman" w:eastAsia="Times New Roman" w:hAnsi="Times New Roman" w:cs="Times New Roman"/>
          <w:b/>
          <w:bCs/>
          <w:sz w:val="28"/>
          <w:szCs w:val="28"/>
          <w:lang w:val="pt-BR"/>
        </w:rPr>
      </w:pPr>
    </w:p>
    <w:p w14:paraId="2CC031D8" w14:textId="54A17CE6" w:rsidR="006A01B5" w:rsidRDefault="006A01B5" w:rsidP="0074650F">
      <w:pPr>
        <w:spacing w:before="80" w:after="0" w:line="240" w:lineRule="auto"/>
        <w:ind w:right="11"/>
        <w:jc w:val="center"/>
        <w:rPr>
          <w:rFonts w:ascii="Times New Roman" w:eastAsia="Times New Roman" w:hAnsi="Times New Roman" w:cs="Times New Roman"/>
          <w:b/>
          <w:bCs/>
          <w:sz w:val="28"/>
          <w:szCs w:val="28"/>
          <w:lang w:val="pt-BR"/>
        </w:rPr>
      </w:pPr>
    </w:p>
    <w:p w14:paraId="52416303" w14:textId="318053AA" w:rsidR="002F5F57" w:rsidRDefault="002F5F57" w:rsidP="0074650F">
      <w:pPr>
        <w:spacing w:before="80" w:after="0" w:line="240" w:lineRule="auto"/>
        <w:ind w:right="11"/>
        <w:jc w:val="center"/>
        <w:rPr>
          <w:rFonts w:ascii="Times New Roman" w:eastAsia="Times New Roman" w:hAnsi="Times New Roman" w:cs="Times New Roman"/>
          <w:b/>
          <w:bCs/>
          <w:sz w:val="28"/>
          <w:szCs w:val="28"/>
          <w:lang w:val="pt-BR"/>
        </w:rPr>
      </w:pPr>
    </w:p>
    <w:p w14:paraId="231677FA" w14:textId="300575C8" w:rsidR="002F5F57" w:rsidRDefault="002F5F57" w:rsidP="0074650F">
      <w:pPr>
        <w:spacing w:before="80" w:after="0" w:line="240" w:lineRule="auto"/>
        <w:ind w:right="11"/>
        <w:jc w:val="center"/>
        <w:rPr>
          <w:rFonts w:ascii="Times New Roman" w:eastAsia="Times New Roman" w:hAnsi="Times New Roman" w:cs="Times New Roman"/>
          <w:b/>
          <w:bCs/>
          <w:sz w:val="28"/>
          <w:szCs w:val="28"/>
          <w:lang w:val="pt-BR"/>
        </w:rPr>
      </w:pPr>
    </w:p>
    <w:p w14:paraId="5C8449D4" w14:textId="5A11317E" w:rsidR="002F5F57" w:rsidRDefault="002F5F57" w:rsidP="0074650F">
      <w:pPr>
        <w:spacing w:before="80" w:after="0" w:line="240" w:lineRule="auto"/>
        <w:ind w:right="11"/>
        <w:jc w:val="center"/>
        <w:rPr>
          <w:rFonts w:ascii="Times New Roman" w:eastAsia="Times New Roman" w:hAnsi="Times New Roman" w:cs="Times New Roman"/>
          <w:b/>
          <w:bCs/>
          <w:sz w:val="28"/>
          <w:szCs w:val="28"/>
          <w:lang w:val="pt-BR"/>
        </w:rPr>
      </w:pPr>
    </w:p>
    <w:p w14:paraId="60A482B1" w14:textId="2236AAED" w:rsidR="002F5F57" w:rsidRDefault="002F5F57" w:rsidP="0074650F">
      <w:pPr>
        <w:spacing w:before="80" w:after="0" w:line="240" w:lineRule="auto"/>
        <w:ind w:right="11"/>
        <w:jc w:val="center"/>
        <w:rPr>
          <w:rFonts w:ascii="Times New Roman" w:eastAsia="Times New Roman" w:hAnsi="Times New Roman" w:cs="Times New Roman"/>
          <w:b/>
          <w:bCs/>
          <w:sz w:val="28"/>
          <w:szCs w:val="28"/>
          <w:lang w:val="pt-BR"/>
        </w:rPr>
      </w:pPr>
    </w:p>
    <w:p w14:paraId="26480BC8" w14:textId="77777777" w:rsidR="002F5F57" w:rsidRDefault="002F5F57" w:rsidP="0074650F">
      <w:pPr>
        <w:spacing w:before="80" w:after="0" w:line="240" w:lineRule="auto"/>
        <w:ind w:right="11"/>
        <w:jc w:val="center"/>
        <w:rPr>
          <w:rFonts w:ascii="Times New Roman" w:eastAsia="Times New Roman" w:hAnsi="Times New Roman" w:cs="Times New Roman"/>
          <w:b/>
          <w:bCs/>
          <w:sz w:val="28"/>
          <w:szCs w:val="28"/>
          <w:lang w:val="pt-BR"/>
        </w:rPr>
      </w:pPr>
    </w:p>
    <w:p w14:paraId="420C2D34" w14:textId="77777777" w:rsidR="00A73520" w:rsidRDefault="00A73520" w:rsidP="0074650F">
      <w:pPr>
        <w:spacing w:before="80" w:after="0" w:line="240" w:lineRule="auto"/>
        <w:ind w:right="11"/>
        <w:jc w:val="center"/>
        <w:rPr>
          <w:rFonts w:ascii="Times New Roman" w:eastAsia="Times New Roman" w:hAnsi="Times New Roman" w:cs="Times New Roman"/>
          <w:b/>
          <w:bCs/>
          <w:sz w:val="28"/>
          <w:szCs w:val="28"/>
          <w:lang w:val="pt-BR"/>
        </w:rPr>
      </w:pPr>
    </w:p>
    <w:p w14:paraId="5F3744AF" w14:textId="5078B6DD" w:rsidR="0074650F" w:rsidRPr="0074650F" w:rsidRDefault="0074650F" w:rsidP="0074650F">
      <w:pPr>
        <w:spacing w:before="80" w:after="0" w:line="240" w:lineRule="auto"/>
        <w:ind w:right="11"/>
        <w:jc w:val="center"/>
        <w:rPr>
          <w:rFonts w:ascii="Times New Roman" w:eastAsia="Times New Roman" w:hAnsi="Times New Roman" w:cs="Times New Roman"/>
          <w:sz w:val="28"/>
          <w:szCs w:val="28"/>
          <w:lang w:val="pt-BR"/>
        </w:rPr>
      </w:pPr>
      <w:r w:rsidRPr="0074650F">
        <w:rPr>
          <w:rFonts w:ascii="Times New Roman" w:eastAsia="Times New Roman" w:hAnsi="Times New Roman" w:cs="Times New Roman"/>
          <w:b/>
          <w:bCs/>
          <w:sz w:val="28"/>
          <w:szCs w:val="28"/>
          <w:lang w:val="pt-BR"/>
        </w:rPr>
        <w:t>Trang thiết bị phục vụ dạy học</w:t>
      </w:r>
    </w:p>
    <w:p w14:paraId="6652C3BD"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sz w:val="16"/>
          <w:szCs w:val="16"/>
          <w:lang w:val="pt-BR"/>
        </w:rPr>
      </w:pPr>
      <w:r w:rsidRPr="0074650F">
        <w:rPr>
          <w:rFonts w:ascii="Times New Roman" w:eastAsia="Times New Roman" w:hAnsi="Times New Roman" w:cs="Times New Roman"/>
          <w:sz w:val="28"/>
          <w:szCs w:val="28"/>
          <w:lang w:val="pt-BR"/>
        </w:rPr>
        <w:t xml:space="preserve">  </w:t>
      </w:r>
      <w:r w:rsidRPr="0074650F">
        <w:rPr>
          <w:rFonts w:ascii="Times New Roman" w:eastAsia="Times New Roman" w:hAnsi="Times New Roman" w:cs="Times New Roman"/>
          <w:sz w:val="16"/>
          <w:szCs w:val="16"/>
          <w:lang w:val="pt-BR"/>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560"/>
        <w:gridCol w:w="1920"/>
        <w:gridCol w:w="2760"/>
      </w:tblGrid>
      <w:tr w:rsidR="0074650F" w:rsidRPr="0074650F" w14:paraId="7AE99BB8" w14:textId="77777777" w:rsidTr="00240199">
        <w:tc>
          <w:tcPr>
            <w:tcW w:w="3228" w:type="dxa"/>
          </w:tcPr>
          <w:p w14:paraId="102C2585"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b/>
                <w:sz w:val="28"/>
                <w:szCs w:val="28"/>
                <w:lang w:val="es-AR"/>
              </w:rPr>
            </w:pPr>
            <w:r w:rsidRPr="0074650F">
              <w:rPr>
                <w:rFonts w:ascii="Times New Roman" w:eastAsia="Times New Roman" w:hAnsi="Times New Roman" w:cs="Times New Roman"/>
                <w:b/>
                <w:sz w:val="28"/>
                <w:szCs w:val="28"/>
                <w:lang w:val="es-AR"/>
              </w:rPr>
              <w:t>Nội dung</w:t>
            </w:r>
          </w:p>
        </w:tc>
        <w:tc>
          <w:tcPr>
            <w:tcW w:w="1560" w:type="dxa"/>
          </w:tcPr>
          <w:p w14:paraId="08A81C76"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b/>
                <w:sz w:val="28"/>
                <w:szCs w:val="28"/>
                <w:lang w:val="es-AR"/>
              </w:rPr>
            </w:pPr>
            <w:r w:rsidRPr="0074650F">
              <w:rPr>
                <w:rFonts w:ascii="Times New Roman" w:eastAsia="Times New Roman" w:hAnsi="Times New Roman" w:cs="Times New Roman"/>
                <w:b/>
                <w:sz w:val="28"/>
                <w:szCs w:val="28"/>
                <w:lang w:val="es-AR"/>
              </w:rPr>
              <w:t>Tổng số</w:t>
            </w:r>
          </w:p>
        </w:tc>
        <w:tc>
          <w:tcPr>
            <w:tcW w:w="1920" w:type="dxa"/>
          </w:tcPr>
          <w:p w14:paraId="345896BC"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b/>
                <w:sz w:val="28"/>
                <w:szCs w:val="28"/>
                <w:lang w:val="es-AR"/>
              </w:rPr>
            </w:pPr>
            <w:r w:rsidRPr="0074650F">
              <w:rPr>
                <w:rFonts w:ascii="Times New Roman" w:eastAsia="Times New Roman" w:hAnsi="Times New Roman" w:cs="Times New Roman"/>
                <w:b/>
                <w:sz w:val="28"/>
                <w:szCs w:val="28"/>
                <w:lang w:val="es-AR"/>
              </w:rPr>
              <w:t>Đang sử dụng</w:t>
            </w:r>
          </w:p>
        </w:tc>
        <w:tc>
          <w:tcPr>
            <w:tcW w:w="2760" w:type="dxa"/>
          </w:tcPr>
          <w:p w14:paraId="459B8928"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b/>
                <w:sz w:val="28"/>
                <w:szCs w:val="28"/>
                <w:lang w:val="es-AR"/>
              </w:rPr>
            </w:pPr>
            <w:r w:rsidRPr="0074650F">
              <w:rPr>
                <w:rFonts w:ascii="Times New Roman" w:eastAsia="Times New Roman" w:hAnsi="Times New Roman" w:cs="Times New Roman"/>
                <w:b/>
                <w:sz w:val="28"/>
                <w:szCs w:val="28"/>
                <w:lang w:val="es-AR"/>
              </w:rPr>
              <w:t>Không sử dụng được</w:t>
            </w:r>
          </w:p>
        </w:tc>
      </w:tr>
      <w:tr w:rsidR="0074650F" w:rsidRPr="0074650F" w14:paraId="024313E8" w14:textId="77777777" w:rsidTr="00240199">
        <w:tc>
          <w:tcPr>
            <w:tcW w:w="3228" w:type="dxa"/>
          </w:tcPr>
          <w:p w14:paraId="6F07DA07"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1- Bàn ghế học sinh</w:t>
            </w:r>
          </w:p>
        </w:tc>
        <w:tc>
          <w:tcPr>
            <w:tcW w:w="1560" w:type="dxa"/>
          </w:tcPr>
          <w:p w14:paraId="1B4425DF" w14:textId="37ADA031" w:rsidR="0074650F" w:rsidRPr="008D14FD" w:rsidRDefault="0051127A" w:rsidP="0074650F">
            <w:pPr>
              <w:autoSpaceDE w:val="0"/>
              <w:autoSpaceDN w:val="0"/>
              <w:adjustRightInd w:val="0"/>
              <w:spacing w:before="120" w:after="120" w:line="240" w:lineRule="auto"/>
              <w:jc w:val="center"/>
              <w:rPr>
                <w:rFonts w:ascii="Times New Roman" w:eastAsia="Times New Roman" w:hAnsi="Times New Roman" w:cs="Times New Roman"/>
                <w:color w:val="0070C0"/>
                <w:sz w:val="28"/>
                <w:szCs w:val="28"/>
                <w:lang w:val="es-AR"/>
              </w:rPr>
            </w:pPr>
            <w:r w:rsidRPr="008D14FD">
              <w:rPr>
                <w:rFonts w:ascii="Times New Roman" w:eastAsia="Times New Roman" w:hAnsi="Times New Roman" w:cs="Times New Roman"/>
                <w:color w:val="0070C0"/>
                <w:sz w:val="28"/>
                <w:szCs w:val="28"/>
                <w:lang w:val="es-AR"/>
              </w:rPr>
              <w:t>854</w:t>
            </w:r>
          </w:p>
        </w:tc>
        <w:tc>
          <w:tcPr>
            <w:tcW w:w="1920" w:type="dxa"/>
          </w:tcPr>
          <w:p w14:paraId="206DA212" w14:textId="725A0ADE" w:rsidR="0074650F" w:rsidRPr="008D14FD" w:rsidRDefault="0051127A" w:rsidP="0074650F">
            <w:pPr>
              <w:autoSpaceDE w:val="0"/>
              <w:autoSpaceDN w:val="0"/>
              <w:adjustRightInd w:val="0"/>
              <w:spacing w:before="120" w:after="120" w:line="240" w:lineRule="auto"/>
              <w:jc w:val="center"/>
              <w:rPr>
                <w:rFonts w:ascii="Times New Roman" w:eastAsia="Times New Roman" w:hAnsi="Times New Roman" w:cs="Times New Roman"/>
                <w:color w:val="0070C0"/>
                <w:sz w:val="28"/>
                <w:szCs w:val="28"/>
                <w:lang w:val="es-AR"/>
              </w:rPr>
            </w:pPr>
            <w:r w:rsidRPr="008D14FD">
              <w:rPr>
                <w:rFonts w:ascii="Times New Roman" w:eastAsia="Times New Roman" w:hAnsi="Times New Roman" w:cs="Times New Roman"/>
                <w:color w:val="0070C0"/>
                <w:sz w:val="28"/>
                <w:szCs w:val="28"/>
                <w:lang w:val="es-AR"/>
              </w:rPr>
              <w:t>854</w:t>
            </w:r>
          </w:p>
        </w:tc>
        <w:tc>
          <w:tcPr>
            <w:tcW w:w="2760" w:type="dxa"/>
          </w:tcPr>
          <w:p w14:paraId="28EF6003"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p>
        </w:tc>
      </w:tr>
      <w:tr w:rsidR="0074650F" w:rsidRPr="0074650F" w14:paraId="0B55127E" w14:textId="77777777" w:rsidTr="00240199">
        <w:tc>
          <w:tcPr>
            <w:tcW w:w="3228" w:type="dxa"/>
          </w:tcPr>
          <w:p w14:paraId="625F6353"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 xml:space="preserve">   + Loại 2 chỗ ngồi</w:t>
            </w:r>
          </w:p>
        </w:tc>
        <w:tc>
          <w:tcPr>
            <w:tcW w:w="1560" w:type="dxa"/>
          </w:tcPr>
          <w:p w14:paraId="00726244" w14:textId="18A59A18" w:rsidR="0074650F" w:rsidRPr="008D14FD" w:rsidRDefault="0051127A" w:rsidP="0074650F">
            <w:pPr>
              <w:autoSpaceDE w:val="0"/>
              <w:autoSpaceDN w:val="0"/>
              <w:adjustRightInd w:val="0"/>
              <w:spacing w:before="120" w:after="120" w:line="240" w:lineRule="auto"/>
              <w:jc w:val="center"/>
              <w:rPr>
                <w:rFonts w:ascii="Times New Roman" w:eastAsia="Times New Roman" w:hAnsi="Times New Roman" w:cs="Times New Roman"/>
                <w:color w:val="0070C0"/>
                <w:sz w:val="28"/>
                <w:szCs w:val="28"/>
                <w:lang w:val="es-AR"/>
              </w:rPr>
            </w:pPr>
            <w:r w:rsidRPr="008D14FD">
              <w:rPr>
                <w:rFonts w:ascii="Times New Roman" w:eastAsia="Times New Roman" w:hAnsi="Times New Roman" w:cs="Times New Roman"/>
                <w:color w:val="0070C0"/>
                <w:sz w:val="28"/>
                <w:szCs w:val="28"/>
                <w:lang w:val="es-AR"/>
              </w:rPr>
              <w:t>830</w:t>
            </w:r>
          </w:p>
        </w:tc>
        <w:tc>
          <w:tcPr>
            <w:tcW w:w="1920" w:type="dxa"/>
          </w:tcPr>
          <w:p w14:paraId="3F307F87" w14:textId="197CD871" w:rsidR="0074650F" w:rsidRPr="008D14FD" w:rsidRDefault="0051127A" w:rsidP="0074650F">
            <w:pPr>
              <w:autoSpaceDE w:val="0"/>
              <w:autoSpaceDN w:val="0"/>
              <w:adjustRightInd w:val="0"/>
              <w:spacing w:before="120" w:after="120" w:line="240" w:lineRule="auto"/>
              <w:jc w:val="center"/>
              <w:rPr>
                <w:rFonts w:ascii="Times New Roman" w:eastAsia="Times New Roman" w:hAnsi="Times New Roman" w:cs="Times New Roman"/>
                <w:color w:val="0070C0"/>
                <w:sz w:val="28"/>
                <w:szCs w:val="28"/>
                <w:lang w:val="es-AR"/>
              </w:rPr>
            </w:pPr>
            <w:r w:rsidRPr="008D14FD">
              <w:rPr>
                <w:rFonts w:ascii="Times New Roman" w:eastAsia="Times New Roman" w:hAnsi="Times New Roman" w:cs="Times New Roman"/>
                <w:color w:val="0070C0"/>
                <w:sz w:val="28"/>
                <w:szCs w:val="28"/>
                <w:lang w:val="es-AR"/>
              </w:rPr>
              <w:t>830</w:t>
            </w:r>
          </w:p>
        </w:tc>
        <w:tc>
          <w:tcPr>
            <w:tcW w:w="2760" w:type="dxa"/>
          </w:tcPr>
          <w:p w14:paraId="42993A0E"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p>
        </w:tc>
      </w:tr>
      <w:tr w:rsidR="0074650F" w:rsidRPr="0074650F" w14:paraId="0112DE7C" w14:textId="77777777" w:rsidTr="00240199">
        <w:tc>
          <w:tcPr>
            <w:tcW w:w="3228" w:type="dxa"/>
          </w:tcPr>
          <w:p w14:paraId="59B3125C"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 xml:space="preserve">   + Loại 4 chỗ ngồi</w:t>
            </w:r>
          </w:p>
        </w:tc>
        <w:tc>
          <w:tcPr>
            <w:tcW w:w="1560" w:type="dxa"/>
          </w:tcPr>
          <w:p w14:paraId="45D4422A"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24</w:t>
            </w:r>
          </w:p>
        </w:tc>
        <w:tc>
          <w:tcPr>
            <w:tcW w:w="1920" w:type="dxa"/>
          </w:tcPr>
          <w:p w14:paraId="7AFB30ED"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24</w:t>
            </w:r>
          </w:p>
        </w:tc>
        <w:tc>
          <w:tcPr>
            <w:tcW w:w="2760" w:type="dxa"/>
          </w:tcPr>
          <w:p w14:paraId="1190F4FA"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p>
        </w:tc>
      </w:tr>
      <w:tr w:rsidR="0074650F" w:rsidRPr="0074650F" w14:paraId="2D4A9582" w14:textId="77777777" w:rsidTr="00240199">
        <w:tc>
          <w:tcPr>
            <w:tcW w:w="3228" w:type="dxa"/>
          </w:tcPr>
          <w:p w14:paraId="4BEDEF59"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2- Bàn ghế giáo viên</w:t>
            </w:r>
          </w:p>
        </w:tc>
        <w:tc>
          <w:tcPr>
            <w:tcW w:w="1560" w:type="dxa"/>
          </w:tcPr>
          <w:p w14:paraId="0203FAEF"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27</w:t>
            </w:r>
          </w:p>
        </w:tc>
        <w:tc>
          <w:tcPr>
            <w:tcW w:w="1920" w:type="dxa"/>
          </w:tcPr>
          <w:p w14:paraId="6DBE5A58"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27</w:t>
            </w:r>
          </w:p>
        </w:tc>
        <w:tc>
          <w:tcPr>
            <w:tcW w:w="2760" w:type="dxa"/>
          </w:tcPr>
          <w:p w14:paraId="3A9CD2AA"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p>
        </w:tc>
      </w:tr>
      <w:tr w:rsidR="0074650F" w:rsidRPr="0074650F" w14:paraId="0305FDC2" w14:textId="77777777" w:rsidTr="00240199">
        <w:tc>
          <w:tcPr>
            <w:tcW w:w="3228" w:type="dxa"/>
          </w:tcPr>
          <w:p w14:paraId="21565639"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 xml:space="preserve">3- Bảng </w:t>
            </w:r>
          </w:p>
        </w:tc>
        <w:tc>
          <w:tcPr>
            <w:tcW w:w="1560" w:type="dxa"/>
          </w:tcPr>
          <w:p w14:paraId="083692D1"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30</w:t>
            </w:r>
          </w:p>
        </w:tc>
        <w:tc>
          <w:tcPr>
            <w:tcW w:w="1920" w:type="dxa"/>
          </w:tcPr>
          <w:p w14:paraId="30AB01B1"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30</w:t>
            </w:r>
          </w:p>
        </w:tc>
        <w:tc>
          <w:tcPr>
            <w:tcW w:w="2760" w:type="dxa"/>
          </w:tcPr>
          <w:p w14:paraId="2B6CABC2" w14:textId="77777777" w:rsidR="0074650F" w:rsidRPr="0074650F" w:rsidRDefault="0074650F" w:rsidP="0074650F">
            <w:pPr>
              <w:autoSpaceDE w:val="0"/>
              <w:autoSpaceDN w:val="0"/>
              <w:adjustRightInd w:val="0"/>
              <w:spacing w:before="120" w:after="120" w:line="240" w:lineRule="auto"/>
              <w:jc w:val="center"/>
              <w:rPr>
                <w:rFonts w:ascii="Times New Roman" w:eastAsia="Times New Roman" w:hAnsi="Times New Roman" w:cs="Times New Roman"/>
                <w:sz w:val="28"/>
                <w:szCs w:val="28"/>
                <w:lang w:val="es-AR"/>
              </w:rPr>
            </w:pPr>
          </w:p>
        </w:tc>
      </w:tr>
      <w:tr w:rsidR="0074650F" w:rsidRPr="0074650F" w14:paraId="3C894573" w14:textId="77777777" w:rsidTr="00240199">
        <w:tc>
          <w:tcPr>
            <w:tcW w:w="3228" w:type="dxa"/>
          </w:tcPr>
          <w:p w14:paraId="17E4AB82"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i/>
                <w:sz w:val="28"/>
                <w:szCs w:val="28"/>
              </w:rPr>
            </w:pPr>
            <w:r w:rsidRPr="0074650F">
              <w:rPr>
                <w:rFonts w:ascii="Times New Roman" w:eastAsia="Times New Roman" w:hAnsi="Times New Roman" w:cs="Times New Roman"/>
                <w:i/>
                <w:sz w:val="28"/>
                <w:szCs w:val="28"/>
              </w:rPr>
              <w:t xml:space="preserve"> Trong đó: </w:t>
            </w:r>
          </w:p>
          <w:p w14:paraId="3A945E44"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i/>
                <w:sz w:val="28"/>
                <w:szCs w:val="28"/>
              </w:rPr>
            </w:pPr>
            <w:r w:rsidRPr="0074650F">
              <w:rPr>
                <w:rFonts w:ascii="Times New Roman" w:eastAsia="Times New Roman" w:hAnsi="Times New Roman" w:cs="Times New Roman"/>
                <w:i/>
                <w:sz w:val="28"/>
                <w:szCs w:val="28"/>
              </w:rPr>
              <w:t xml:space="preserve">   Bảng thông minh</w:t>
            </w:r>
          </w:p>
        </w:tc>
        <w:tc>
          <w:tcPr>
            <w:tcW w:w="1560" w:type="dxa"/>
          </w:tcPr>
          <w:p w14:paraId="68F11E7B"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p>
        </w:tc>
        <w:tc>
          <w:tcPr>
            <w:tcW w:w="1920" w:type="dxa"/>
          </w:tcPr>
          <w:p w14:paraId="052B5557"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p>
        </w:tc>
        <w:tc>
          <w:tcPr>
            <w:tcW w:w="2760" w:type="dxa"/>
          </w:tcPr>
          <w:p w14:paraId="6A75995C"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p>
        </w:tc>
      </w:tr>
      <w:tr w:rsidR="0074650F" w:rsidRPr="0074650F" w14:paraId="22D4A876" w14:textId="77777777" w:rsidTr="00240199">
        <w:tc>
          <w:tcPr>
            <w:tcW w:w="3228" w:type="dxa"/>
          </w:tcPr>
          <w:p w14:paraId="793A1D3F" w14:textId="77777777" w:rsidR="0074650F" w:rsidRPr="0074650F" w:rsidRDefault="0074650F" w:rsidP="0074650F">
            <w:pPr>
              <w:autoSpaceDE w:val="0"/>
              <w:autoSpaceDN w:val="0"/>
              <w:adjustRightInd w:val="0"/>
              <w:spacing w:before="80" w:after="40" w:line="240" w:lineRule="auto"/>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4- Máy vi tính</w:t>
            </w:r>
          </w:p>
        </w:tc>
        <w:tc>
          <w:tcPr>
            <w:tcW w:w="1560" w:type="dxa"/>
          </w:tcPr>
          <w:p w14:paraId="4580FD3C" w14:textId="77777777" w:rsidR="0074650F" w:rsidRPr="0074650F" w:rsidRDefault="0074650F" w:rsidP="0074650F">
            <w:pPr>
              <w:autoSpaceDE w:val="0"/>
              <w:autoSpaceDN w:val="0"/>
              <w:adjustRightInd w:val="0"/>
              <w:spacing w:before="80" w:after="40" w:line="240" w:lineRule="auto"/>
              <w:jc w:val="center"/>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52</w:t>
            </w:r>
          </w:p>
        </w:tc>
        <w:tc>
          <w:tcPr>
            <w:tcW w:w="1920" w:type="dxa"/>
          </w:tcPr>
          <w:p w14:paraId="007FD0AD" w14:textId="77777777" w:rsidR="0074650F" w:rsidRPr="0074650F" w:rsidRDefault="0074650F" w:rsidP="0074650F">
            <w:pPr>
              <w:autoSpaceDE w:val="0"/>
              <w:autoSpaceDN w:val="0"/>
              <w:adjustRightInd w:val="0"/>
              <w:spacing w:before="80" w:after="40" w:line="240" w:lineRule="auto"/>
              <w:jc w:val="center"/>
              <w:rPr>
                <w:rFonts w:ascii="Times New Roman" w:eastAsia="Times New Roman" w:hAnsi="Times New Roman" w:cs="Times New Roman"/>
                <w:sz w:val="28"/>
                <w:szCs w:val="28"/>
                <w:lang w:val="es-AR"/>
              </w:rPr>
            </w:pPr>
            <w:r w:rsidRPr="0074650F">
              <w:rPr>
                <w:rFonts w:ascii="Times New Roman" w:eastAsia="Times New Roman" w:hAnsi="Times New Roman" w:cs="Times New Roman"/>
                <w:sz w:val="28"/>
                <w:szCs w:val="28"/>
                <w:lang w:val="es-AR"/>
              </w:rPr>
              <w:t>52</w:t>
            </w:r>
          </w:p>
        </w:tc>
        <w:tc>
          <w:tcPr>
            <w:tcW w:w="2760" w:type="dxa"/>
          </w:tcPr>
          <w:p w14:paraId="42752336" w14:textId="77777777" w:rsidR="0074650F" w:rsidRPr="0074650F" w:rsidRDefault="0074650F" w:rsidP="0074650F">
            <w:pPr>
              <w:autoSpaceDE w:val="0"/>
              <w:autoSpaceDN w:val="0"/>
              <w:adjustRightInd w:val="0"/>
              <w:spacing w:before="80" w:after="40" w:line="240" w:lineRule="auto"/>
              <w:jc w:val="center"/>
              <w:rPr>
                <w:rFonts w:ascii="Times New Roman" w:eastAsia="Times New Roman" w:hAnsi="Times New Roman" w:cs="Times New Roman"/>
                <w:sz w:val="28"/>
                <w:szCs w:val="28"/>
                <w:lang w:val="es-AR"/>
              </w:rPr>
            </w:pPr>
          </w:p>
        </w:tc>
      </w:tr>
      <w:tr w:rsidR="0074650F" w:rsidRPr="0074650F" w14:paraId="615D885B" w14:textId="77777777" w:rsidTr="00240199">
        <w:tc>
          <w:tcPr>
            <w:tcW w:w="3228" w:type="dxa"/>
          </w:tcPr>
          <w:p w14:paraId="534F6DA4"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i/>
                <w:sz w:val="28"/>
                <w:szCs w:val="28"/>
              </w:rPr>
            </w:pPr>
            <w:r w:rsidRPr="0074650F">
              <w:rPr>
                <w:rFonts w:ascii="Times New Roman" w:eastAsia="Times New Roman" w:hAnsi="Times New Roman" w:cs="Times New Roman"/>
                <w:sz w:val="28"/>
                <w:szCs w:val="28"/>
              </w:rPr>
              <w:t xml:space="preserve"> </w:t>
            </w:r>
            <w:r w:rsidRPr="0074650F">
              <w:rPr>
                <w:rFonts w:ascii="Times New Roman" w:eastAsia="Times New Roman" w:hAnsi="Times New Roman" w:cs="Times New Roman"/>
                <w:i/>
                <w:sz w:val="28"/>
                <w:szCs w:val="28"/>
              </w:rPr>
              <w:t xml:space="preserve">Chia ra: </w:t>
            </w:r>
          </w:p>
          <w:p w14:paraId="292DFDF4"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i/>
                <w:sz w:val="28"/>
                <w:szCs w:val="28"/>
              </w:rPr>
            </w:pPr>
            <w:r w:rsidRPr="0074650F">
              <w:rPr>
                <w:rFonts w:ascii="Times New Roman" w:eastAsia="Times New Roman" w:hAnsi="Times New Roman" w:cs="Times New Roman"/>
                <w:i/>
                <w:sz w:val="28"/>
                <w:szCs w:val="28"/>
              </w:rPr>
              <w:t xml:space="preserve">  + Dùng cho HS  </w:t>
            </w:r>
          </w:p>
        </w:tc>
        <w:tc>
          <w:tcPr>
            <w:tcW w:w="1560" w:type="dxa"/>
          </w:tcPr>
          <w:p w14:paraId="64743728"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42</w:t>
            </w:r>
          </w:p>
        </w:tc>
        <w:tc>
          <w:tcPr>
            <w:tcW w:w="1920" w:type="dxa"/>
          </w:tcPr>
          <w:p w14:paraId="5974D83D"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42</w:t>
            </w:r>
          </w:p>
        </w:tc>
        <w:tc>
          <w:tcPr>
            <w:tcW w:w="2760" w:type="dxa"/>
          </w:tcPr>
          <w:p w14:paraId="72988CC6"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p>
        </w:tc>
      </w:tr>
      <w:tr w:rsidR="0074650F" w:rsidRPr="0074650F" w14:paraId="407C6BF1" w14:textId="77777777" w:rsidTr="00240199">
        <w:tc>
          <w:tcPr>
            <w:tcW w:w="3228" w:type="dxa"/>
          </w:tcPr>
          <w:p w14:paraId="5C44F1C9"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i/>
                <w:sz w:val="28"/>
                <w:szCs w:val="28"/>
              </w:rPr>
            </w:pPr>
            <w:r w:rsidRPr="0074650F">
              <w:rPr>
                <w:rFonts w:ascii="Times New Roman" w:eastAsia="Times New Roman" w:hAnsi="Times New Roman" w:cs="Times New Roman"/>
                <w:i/>
                <w:sz w:val="28"/>
                <w:szCs w:val="28"/>
              </w:rPr>
              <w:t xml:space="preserve">  + Dùng cho Quản lý</w:t>
            </w:r>
          </w:p>
        </w:tc>
        <w:tc>
          <w:tcPr>
            <w:tcW w:w="1560" w:type="dxa"/>
          </w:tcPr>
          <w:p w14:paraId="5BFC86FB"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w:t>
            </w:r>
          </w:p>
        </w:tc>
        <w:tc>
          <w:tcPr>
            <w:tcW w:w="1920" w:type="dxa"/>
          </w:tcPr>
          <w:p w14:paraId="01D338A8"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w:t>
            </w:r>
          </w:p>
        </w:tc>
        <w:tc>
          <w:tcPr>
            <w:tcW w:w="2760" w:type="dxa"/>
          </w:tcPr>
          <w:p w14:paraId="1F3146F8"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w:t>
            </w:r>
          </w:p>
        </w:tc>
      </w:tr>
      <w:tr w:rsidR="0074650F" w:rsidRPr="0074650F" w14:paraId="68C38040" w14:textId="77777777" w:rsidTr="00240199">
        <w:tc>
          <w:tcPr>
            <w:tcW w:w="3228" w:type="dxa"/>
          </w:tcPr>
          <w:p w14:paraId="0045D0D9" w14:textId="77777777" w:rsidR="0074650F" w:rsidRPr="0074650F" w:rsidRDefault="0074650F" w:rsidP="0074650F">
            <w:pPr>
              <w:autoSpaceDE w:val="0"/>
              <w:autoSpaceDN w:val="0"/>
              <w:adjustRightInd w:val="0"/>
              <w:spacing w:before="60" w:after="0" w:line="240" w:lineRule="auto"/>
              <w:rPr>
                <w:rFonts w:ascii="Times New Roman" w:eastAsia="Times New Roman" w:hAnsi="Times New Roman" w:cs="Times New Roman"/>
                <w:i/>
                <w:sz w:val="28"/>
                <w:szCs w:val="28"/>
              </w:rPr>
            </w:pPr>
            <w:r w:rsidRPr="0074650F">
              <w:rPr>
                <w:rFonts w:ascii="Times New Roman" w:eastAsia="Times New Roman" w:hAnsi="Times New Roman" w:cs="Times New Roman"/>
                <w:i/>
                <w:sz w:val="28"/>
                <w:szCs w:val="28"/>
              </w:rPr>
              <w:t xml:space="preserve">  + Kết nối Internet</w:t>
            </w:r>
          </w:p>
        </w:tc>
        <w:tc>
          <w:tcPr>
            <w:tcW w:w="1560" w:type="dxa"/>
          </w:tcPr>
          <w:p w14:paraId="1169D593"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100%</w:t>
            </w:r>
          </w:p>
        </w:tc>
        <w:tc>
          <w:tcPr>
            <w:tcW w:w="1920" w:type="dxa"/>
          </w:tcPr>
          <w:p w14:paraId="2433197C"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100%</w:t>
            </w:r>
          </w:p>
        </w:tc>
        <w:tc>
          <w:tcPr>
            <w:tcW w:w="2760" w:type="dxa"/>
          </w:tcPr>
          <w:p w14:paraId="57656AEA" w14:textId="77777777" w:rsidR="0074650F" w:rsidRPr="0074650F" w:rsidRDefault="0074650F" w:rsidP="0074650F">
            <w:pPr>
              <w:autoSpaceDE w:val="0"/>
              <w:autoSpaceDN w:val="0"/>
              <w:adjustRightInd w:val="0"/>
              <w:spacing w:before="60" w:after="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w:t>
            </w:r>
          </w:p>
        </w:tc>
      </w:tr>
      <w:tr w:rsidR="0074650F" w:rsidRPr="0074650F" w14:paraId="322AC6AB" w14:textId="77777777" w:rsidTr="00240199">
        <w:tc>
          <w:tcPr>
            <w:tcW w:w="3228" w:type="dxa"/>
          </w:tcPr>
          <w:p w14:paraId="2F1C1103" w14:textId="77777777" w:rsidR="0074650F" w:rsidRPr="0074650F" w:rsidRDefault="0074650F" w:rsidP="0074650F">
            <w:pPr>
              <w:autoSpaceDE w:val="0"/>
              <w:autoSpaceDN w:val="0"/>
              <w:adjustRightInd w:val="0"/>
              <w:spacing w:before="120" w:after="4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 Số máy in</w:t>
            </w:r>
          </w:p>
        </w:tc>
        <w:tc>
          <w:tcPr>
            <w:tcW w:w="1560" w:type="dxa"/>
          </w:tcPr>
          <w:p w14:paraId="62C559EF" w14:textId="534704B7" w:rsidR="0074650F" w:rsidRPr="00106C3E" w:rsidRDefault="00106C3E" w:rsidP="0074650F">
            <w:pPr>
              <w:autoSpaceDE w:val="0"/>
              <w:autoSpaceDN w:val="0"/>
              <w:adjustRightInd w:val="0"/>
              <w:spacing w:before="120" w:after="40" w:line="240" w:lineRule="auto"/>
              <w:jc w:val="center"/>
              <w:rPr>
                <w:rFonts w:ascii="Times New Roman" w:eastAsia="Times New Roman" w:hAnsi="Times New Roman" w:cs="Times New Roman"/>
                <w:color w:val="0070C0"/>
                <w:sz w:val="28"/>
                <w:szCs w:val="28"/>
              </w:rPr>
            </w:pPr>
            <w:r w:rsidRPr="00106C3E">
              <w:rPr>
                <w:rFonts w:ascii="Times New Roman" w:eastAsia="Times New Roman" w:hAnsi="Times New Roman" w:cs="Times New Roman"/>
                <w:color w:val="0070C0"/>
                <w:sz w:val="28"/>
                <w:szCs w:val="28"/>
              </w:rPr>
              <w:t>5</w:t>
            </w:r>
          </w:p>
        </w:tc>
        <w:tc>
          <w:tcPr>
            <w:tcW w:w="1920" w:type="dxa"/>
          </w:tcPr>
          <w:p w14:paraId="4818085B" w14:textId="42BD2BF7" w:rsidR="0074650F" w:rsidRPr="00106C3E" w:rsidRDefault="00106C3E" w:rsidP="0074650F">
            <w:pPr>
              <w:autoSpaceDE w:val="0"/>
              <w:autoSpaceDN w:val="0"/>
              <w:adjustRightInd w:val="0"/>
              <w:spacing w:before="120" w:after="40" w:line="240" w:lineRule="auto"/>
              <w:jc w:val="center"/>
              <w:rPr>
                <w:rFonts w:ascii="Times New Roman" w:eastAsia="Times New Roman" w:hAnsi="Times New Roman" w:cs="Times New Roman"/>
                <w:color w:val="0070C0"/>
                <w:sz w:val="28"/>
                <w:szCs w:val="28"/>
              </w:rPr>
            </w:pPr>
            <w:r w:rsidRPr="00106C3E">
              <w:rPr>
                <w:rFonts w:ascii="Times New Roman" w:eastAsia="Times New Roman" w:hAnsi="Times New Roman" w:cs="Times New Roman"/>
                <w:color w:val="0070C0"/>
                <w:sz w:val="28"/>
                <w:szCs w:val="28"/>
              </w:rPr>
              <w:t>5</w:t>
            </w:r>
          </w:p>
        </w:tc>
        <w:tc>
          <w:tcPr>
            <w:tcW w:w="2760" w:type="dxa"/>
          </w:tcPr>
          <w:p w14:paraId="5D055F6D" w14:textId="77777777" w:rsidR="0074650F" w:rsidRPr="0074650F" w:rsidRDefault="0074650F" w:rsidP="0074650F">
            <w:pPr>
              <w:autoSpaceDE w:val="0"/>
              <w:autoSpaceDN w:val="0"/>
              <w:adjustRightInd w:val="0"/>
              <w:spacing w:before="120" w:after="4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w:t>
            </w:r>
          </w:p>
        </w:tc>
      </w:tr>
      <w:tr w:rsidR="0074650F" w:rsidRPr="0074650F" w14:paraId="3DE7F782" w14:textId="77777777" w:rsidTr="00240199">
        <w:tc>
          <w:tcPr>
            <w:tcW w:w="3228" w:type="dxa"/>
          </w:tcPr>
          <w:p w14:paraId="2E146171" w14:textId="77777777" w:rsidR="0074650F" w:rsidRPr="0074650F" w:rsidRDefault="0074650F" w:rsidP="0074650F">
            <w:pPr>
              <w:autoSpaceDE w:val="0"/>
              <w:autoSpaceDN w:val="0"/>
              <w:adjustRightInd w:val="0"/>
              <w:spacing w:before="120" w:after="4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 xml:space="preserve">5- Máy chiếu </w:t>
            </w:r>
            <w:r w:rsidRPr="0074650F">
              <w:rPr>
                <w:rFonts w:ascii="Times New Roman" w:eastAsia="Times New Roman" w:hAnsi="Times New Roman" w:cs="Times New Roman"/>
                <w:sz w:val="28"/>
                <w:szCs w:val="28"/>
                <w:lang w:val="es-AR"/>
              </w:rPr>
              <w:t>Projecter</w:t>
            </w:r>
          </w:p>
        </w:tc>
        <w:tc>
          <w:tcPr>
            <w:tcW w:w="1560" w:type="dxa"/>
          </w:tcPr>
          <w:p w14:paraId="5EEB054A" w14:textId="77777777" w:rsidR="0074650F" w:rsidRPr="0074650F" w:rsidRDefault="0074650F" w:rsidP="0074650F">
            <w:pPr>
              <w:autoSpaceDE w:val="0"/>
              <w:autoSpaceDN w:val="0"/>
              <w:adjustRightInd w:val="0"/>
              <w:spacing w:before="120" w:after="4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27</w:t>
            </w:r>
          </w:p>
        </w:tc>
        <w:tc>
          <w:tcPr>
            <w:tcW w:w="1920" w:type="dxa"/>
          </w:tcPr>
          <w:p w14:paraId="7936CE88" w14:textId="77777777" w:rsidR="0074650F" w:rsidRPr="0074650F" w:rsidRDefault="0074650F" w:rsidP="0074650F">
            <w:pPr>
              <w:autoSpaceDE w:val="0"/>
              <w:autoSpaceDN w:val="0"/>
              <w:adjustRightInd w:val="0"/>
              <w:spacing w:before="120" w:after="4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27</w:t>
            </w:r>
          </w:p>
        </w:tc>
        <w:tc>
          <w:tcPr>
            <w:tcW w:w="2760" w:type="dxa"/>
          </w:tcPr>
          <w:p w14:paraId="469E31C4" w14:textId="77777777" w:rsidR="0074650F" w:rsidRPr="0074650F" w:rsidRDefault="0074650F" w:rsidP="0074650F">
            <w:pPr>
              <w:autoSpaceDE w:val="0"/>
              <w:autoSpaceDN w:val="0"/>
              <w:adjustRightInd w:val="0"/>
              <w:spacing w:before="120" w:after="4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w:t>
            </w:r>
          </w:p>
        </w:tc>
      </w:tr>
      <w:tr w:rsidR="0074650F" w:rsidRPr="0074650F" w14:paraId="1A94ED57" w14:textId="77777777" w:rsidTr="00240199">
        <w:tc>
          <w:tcPr>
            <w:tcW w:w="3228" w:type="dxa"/>
          </w:tcPr>
          <w:p w14:paraId="070EFEC3" w14:textId="77777777" w:rsidR="0074650F" w:rsidRPr="0074650F" w:rsidRDefault="0074650F" w:rsidP="0074650F">
            <w:pPr>
              <w:autoSpaceDE w:val="0"/>
              <w:autoSpaceDN w:val="0"/>
              <w:adjustRightInd w:val="0"/>
              <w:spacing w:before="120" w:after="4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6- Máy photocopy</w:t>
            </w:r>
          </w:p>
        </w:tc>
        <w:tc>
          <w:tcPr>
            <w:tcW w:w="1560" w:type="dxa"/>
          </w:tcPr>
          <w:p w14:paraId="65502BB8" w14:textId="416AF17F" w:rsidR="0074650F" w:rsidRPr="0037482E" w:rsidRDefault="0037482E" w:rsidP="0074650F">
            <w:pPr>
              <w:autoSpaceDE w:val="0"/>
              <w:autoSpaceDN w:val="0"/>
              <w:adjustRightInd w:val="0"/>
              <w:spacing w:before="120" w:after="40" w:line="240" w:lineRule="auto"/>
              <w:jc w:val="center"/>
              <w:rPr>
                <w:rFonts w:ascii="Times New Roman" w:eastAsia="Times New Roman" w:hAnsi="Times New Roman" w:cs="Times New Roman"/>
                <w:color w:val="0070C0"/>
                <w:sz w:val="28"/>
                <w:szCs w:val="28"/>
              </w:rPr>
            </w:pPr>
            <w:r w:rsidRPr="0037482E">
              <w:rPr>
                <w:rFonts w:ascii="Times New Roman" w:eastAsia="Times New Roman" w:hAnsi="Times New Roman" w:cs="Times New Roman"/>
                <w:color w:val="0070C0"/>
                <w:sz w:val="28"/>
                <w:szCs w:val="28"/>
              </w:rPr>
              <w:t>02</w:t>
            </w:r>
          </w:p>
        </w:tc>
        <w:tc>
          <w:tcPr>
            <w:tcW w:w="1920" w:type="dxa"/>
          </w:tcPr>
          <w:p w14:paraId="4FAA2A7A" w14:textId="13F5AFBD" w:rsidR="0074650F" w:rsidRPr="0037482E" w:rsidRDefault="0037482E" w:rsidP="0074650F">
            <w:pPr>
              <w:autoSpaceDE w:val="0"/>
              <w:autoSpaceDN w:val="0"/>
              <w:adjustRightInd w:val="0"/>
              <w:spacing w:before="120" w:after="40" w:line="240" w:lineRule="auto"/>
              <w:jc w:val="center"/>
              <w:rPr>
                <w:rFonts w:ascii="Times New Roman" w:eastAsia="Times New Roman" w:hAnsi="Times New Roman" w:cs="Times New Roman"/>
                <w:color w:val="0070C0"/>
                <w:sz w:val="28"/>
                <w:szCs w:val="28"/>
              </w:rPr>
            </w:pPr>
            <w:r w:rsidRPr="0037482E">
              <w:rPr>
                <w:rFonts w:ascii="Times New Roman" w:eastAsia="Times New Roman" w:hAnsi="Times New Roman" w:cs="Times New Roman"/>
                <w:color w:val="0070C0"/>
                <w:sz w:val="28"/>
                <w:szCs w:val="28"/>
              </w:rPr>
              <w:t>02</w:t>
            </w:r>
          </w:p>
        </w:tc>
        <w:tc>
          <w:tcPr>
            <w:tcW w:w="2760" w:type="dxa"/>
          </w:tcPr>
          <w:p w14:paraId="4E2C7518" w14:textId="77777777" w:rsidR="0074650F" w:rsidRPr="0074650F" w:rsidRDefault="0074650F" w:rsidP="0074650F">
            <w:pPr>
              <w:autoSpaceDE w:val="0"/>
              <w:autoSpaceDN w:val="0"/>
              <w:adjustRightInd w:val="0"/>
              <w:spacing w:before="120" w:after="40" w:line="24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w:t>
            </w:r>
          </w:p>
        </w:tc>
      </w:tr>
      <w:tr w:rsidR="0074650F" w:rsidRPr="0074650F" w14:paraId="3D2BA307" w14:textId="77777777" w:rsidTr="00240199">
        <w:tc>
          <w:tcPr>
            <w:tcW w:w="3228" w:type="dxa"/>
          </w:tcPr>
          <w:p w14:paraId="5E61F15B"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7. Điều hòa</w:t>
            </w:r>
          </w:p>
        </w:tc>
        <w:tc>
          <w:tcPr>
            <w:tcW w:w="1560" w:type="dxa"/>
          </w:tcPr>
          <w:p w14:paraId="6E750639" w14:textId="50B0B734" w:rsidR="0074650F" w:rsidRPr="0037482E" w:rsidRDefault="0037482E" w:rsidP="0074650F">
            <w:pPr>
              <w:autoSpaceDE w:val="0"/>
              <w:autoSpaceDN w:val="0"/>
              <w:adjustRightInd w:val="0"/>
              <w:spacing w:before="120" w:after="120" w:line="240" w:lineRule="auto"/>
              <w:jc w:val="center"/>
              <w:rPr>
                <w:rFonts w:ascii="Times New Roman" w:eastAsia="Times New Roman" w:hAnsi="Times New Roman" w:cs="Times New Roman"/>
                <w:color w:val="0070C0"/>
                <w:sz w:val="28"/>
                <w:szCs w:val="28"/>
              </w:rPr>
            </w:pPr>
            <w:r w:rsidRPr="0037482E">
              <w:rPr>
                <w:rFonts w:ascii="Times New Roman" w:eastAsia="Times New Roman" w:hAnsi="Times New Roman" w:cs="Times New Roman"/>
                <w:color w:val="0070C0"/>
                <w:sz w:val="28"/>
                <w:szCs w:val="28"/>
              </w:rPr>
              <w:t>70</w:t>
            </w:r>
          </w:p>
        </w:tc>
        <w:tc>
          <w:tcPr>
            <w:tcW w:w="1920" w:type="dxa"/>
          </w:tcPr>
          <w:p w14:paraId="1A7CB491" w14:textId="03BA5CF1" w:rsidR="0074650F" w:rsidRPr="0037482E" w:rsidRDefault="0037482E" w:rsidP="0074650F">
            <w:pPr>
              <w:autoSpaceDE w:val="0"/>
              <w:autoSpaceDN w:val="0"/>
              <w:adjustRightInd w:val="0"/>
              <w:spacing w:before="120" w:after="120" w:line="240" w:lineRule="auto"/>
              <w:jc w:val="center"/>
              <w:rPr>
                <w:rFonts w:ascii="Times New Roman" w:eastAsia="Times New Roman" w:hAnsi="Times New Roman" w:cs="Times New Roman"/>
                <w:color w:val="0070C0"/>
                <w:sz w:val="28"/>
                <w:szCs w:val="28"/>
              </w:rPr>
            </w:pPr>
            <w:r w:rsidRPr="0037482E">
              <w:rPr>
                <w:rFonts w:ascii="Times New Roman" w:eastAsia="Times New Roman" w:hAnsi="Times New Roman" w:cs="Times New Roman"/>
                <w:color w:val="0070C0"/>
                <w:sz w:val="28"/>
                <w:szCs w:val="28"/>
              </w:rPr>
              <w:t>70</w:t>
            </w:r>
          </w:p>
        </w:tc>
        <w:tc>
          <w:tcPr>
            <w:tcW w:w="2760" w:type="dxa"/>
          </w:tcPr>
          <w:p w14:paraId="3D27DBE5"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rPr>
            </w:pPr>
          </w:p>
        </w:tc>
      </w:tr>
      <w:tr w:rsidR="0074650F" w:rsidRPr="0074650F" w14:paraId="4242D222" w14:textId="77777777" w:rsidTr="00240199">
        <w:tc>
          <w:tcPr>
            <w:tcW w:w="3228" w:type="dxa"/>
          </w:tcPr>
          <w:p w14:paraId="4E1A1E48"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rPr>
            </w:pPr>
          </w:p>
        </w:tc>
        <w:tc>
          <w:tcPr>
            <w:tcW w:w="1560" w:type="dxa"/>
          </w:tcPr>
          <w:p w14:paraId="5B0888B8"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rPr>
            </w:pPr>
          </w:p>
        </w:tc>
        <w:tc>
          <w:tcPr>
            <w:tcW w:w="1920" w:type="dxa"/>
          </w:tcPr>
          <w:p w14:paraId="7171EF81"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rPr>
            </w:pPr>
          </w:p>
        </w:tc>
        <w:tc>
          <w:tcPr>
            <w:tcW w:w="2760" w:type="dxa"/>
          </w:tcPr>
          <w:p w14:paraId="3AFE20F3" w14:textId="77777777" w:rsidR="0074650F" w:rsidRPr="0074650F" w:rsidRDefault="0074650F" w:rsidP="0074650F">
            <w:pPr>
              <w:autoSpaceDE w:val="0"/>
              <w:autoSpaceDN w:val="0"/>
              <w:adjustRightInd w:val="0"/>
              <w:spacing w:before="120" w:after="120" w:line="240" w:lineRule="auto"/>
              <w:rPr>
                <w:rFonts w:ascii="Times New Roman" w:eastAsia="Times New Roman" w:hAnsi="Times New Roman" w:cs="Times New Roman"/>
                <w:sz w:val="28"/>
                <w:szCs w:val="28"/>
              </w:rPr>
            </w:pPr>
          </w:p>
        </w:tc>
      </w:tr>
    </w:tbl>
    <w:p w14:paraId="06AF22A7" w14:textId="77777777" w:rsidR="0074650F" w:rsidRDefault="0074650F" w:rsidP="00155499">
      <w:pPr>
        <w:spacing w:after="0" w:line="240" w:lineRule="auto"/>
        <w:jc w:val="center"/>
        <w:rPr>
          <w:rFonts w:ascii="Times New Roman" w:eastAsia="Times New Roman" w:hAnsi="Times New Roman" w:cs="Times New Roman"/>
          <w:b/>
          <w:bCs/>
          <w:sz w:val="28"/>
          <w:szCs w:val="28"/>
        </w:rPr>
      </w:pPr>
    </w:p>
    <w:p w14:paraId="6C3EF252" w14:textId="01EBCB22" w:rsidR="00A73520" w:rsidRDefault="00A73520" w:rsidP="0074650F">
      <w:pPr>
        <w:spacing w:before="80" w:after="0" w:line="240" w:lineRule="auto"/>
        <w:ind w:right="11"/>
        <w:jc w:val="center"/>
        <w:rPr>
          <w:rFonts w:ascii="Times New Roman" w:eastAsia="Times New Roman" w:hAnsi="Times New Roman" w:cs="Times New Roman"/>
          <w:b/>
          <w:sz w:val="28"/>
          <w:szCs w:val="28"/>
          <w:lang w:val="pt-BR"/>
        </w:rPr>
      </w:pPr>
    </w:p>
    <w:p w14:paraId="4DDC78EB" w14:textId="1E17B79A"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0EEB4C77" w14:textId="73E12993"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2004DD06" w14:textId="759FE2F4"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11D29830" w14:textId="5725327E"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490EE96F" w14:textId="5C1E231C"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0B35D692" w14:textId="2B755A02"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500AD6B1" w14:textId="4ADB2795"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548A4C74" w14:textId="58A3E95D"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233C6BDB" w14:textId="60026695"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57263A8B" w14:textId="70A0CD38"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63EDDEAB" w14:textId="378433BE" w:rsidR="00521D4F" w:rsidRDefault="00521D4F" w:rsidP="0074650F">
      <w:pPr>
        <w:spacing w:before="80" w:after="0" w:line="240" w:lineRule="auto"/>
        <w:ind w:right="11"/>
        <w:jc w:val="center"/>
        <w:rPr>
          <w:rFonts w:ascii="Times New Roman" w:eastAsia="Times New Roman" w:hAnsi="Times New Roman" w:cs="Times New Roman"/>
          <w:b/>
          <w:sz w:val="28"/>
          <w:szCs w:val="28"/>
          <w:lang w:val="pt-BR"/>
        </w:rPr>
      </w:pPr>
    </w:p>
    <w:p w14:paraId="41FDCC26" w14:textId="41E00565" w:rsidR="0074650F" w:rsidRPr="0074650F" w:rsidRDefault="0074650F" w:rsidP="0074650F">
      <w:pPr>
        <w:spacing w:before="80" w:after="0" w:line="240" w:lineRule="auto"/>
        <w:ind w:right="11"/>
        <w:jc w:val="center"/>
        <w:rPr>
          <w:rFonts w:ascii="Times New Roman" w:eastAsia="Times New Roman" w:hAnsi="Times New Roman" w:cs="Times New Roman"/>
          <w:sz w:val="28"/>
          <w:szCs w:val="24"/>
          <w:lang w:val="pt-BR"/>
        </w:rPr>
      </w:pPr>
      <w:r w:rsidRPr="0074650F">
        <w:rPr>
          <w:rFonts w:ascii="Times New Roman" w:eastAsia="Times New Roman" w:hAnsi="Times New Roman" w:cs="Times New Roman"/>
          <w:b/>
          <w:sz w:val="28"/>
          <w:szCs w:val="28"/>
          <w:lang w:val="pt-BR"/>
        </w:rPr>
        <w:t>Danh mục thiết bị dạy học tối thiểu theo quy định của Bộ GDĐT</w:t>
      </w:r>
    </w:p>
    <w:p w14:paraId="408DA924" w14:textId="77777777" w:rsidR="0074650F" w:rsidRPr="0074650F" w:rsidRDefault="0074650F" w:rsidP="0074650F">
      <w:pPr>
        <w:spacing w:before="60" w:after="0" w:line="240" w:lineRule="auto"/>
        <w:ind w:right="11"/>
        <w:jc w:val="both"/>
        <w:rPr>
          <w:rFonts w:ascii="Times New Roman" w:eastAsia="Times New Roman" w:hAnsi="Times New Roman" w:cs="Times New Roman"/>
          <w:b/>
          <w:sz w:val="28"/>
          <w:szCs w:val="28"/>
          <w:lang w:val="pt-B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1620"/>
        <w:gridCol w:w="1136"/>
        <w:gridCol w:w="1024"/>
        <w:gridCol w:w="1080"/>
        <w:gridCol w:w="1861"/>
      </w:tblGrid>
      <w:tr w:rsidR="0074650F" w:rsidRPr="0074650F" w14:paraId="3A7FAF5B" w14:textId="77777777" w:rsidTr="00240199">
        <w:tc>
          <w:tcPr>
            <w:tcW w:w="648" w:type="dxa"/>
            <w:tcBorders>
              <w:top w:val="single" w:sz="4" w:space="0" w:color="auto"/>
              <w:left w:val="single" w:sz="4" w:space="0" w:color="auto"/>
              <w:bottom w:val="single" w:sz="4" w:space="0" w:color="auto"/>
              <w:right w:val="single" w:sz="4" w:space="0" w:color="auto"/>
            </w:tcBorders>
          </w:tcPr>
          <w:p w14:paraId="159EB408" w14:textId="77777777" w:rsidR="0074650F" w:rsidRPr="0074650F" w:rsidRDefault="0074650F" w:rsidP="0074650F">
            <w:pPr>
              <w:spacing w:before="60" w:after="40" w:line="240" w:lineRule="auto"/>
              <w:ind w:right="11"/>
              <w:jc w:val="center"/>
              <w:rPr>
                <w:rFonts w:ascii="Times New Roman" w:eastAsia="Times New Roman" w:hAnsi="Times New Roman" w:cs="Times New Roman"/>
                <w:b/>
                <w:bCs/>
                <w:sz w:val="26"/>
                <w:szCs w:val="26"/>
              </w:rPr>
            </w:pPr>
            <w:r w:rsidRPr="0074650F">
              <w:rPr>
                <w:rFonts w:ascii="Times New Roman" w:eastAsia="Times New Roman" w:hAnsi="Times New Roman" w:cs="Times New Roman"/>
                <w:b/>
                <w:bCs/>
                <w:sz w:val="26"/>
                <w:szCs w:val="26"/>
              </w:rPr>
              <w:t>TT</w:t>
            </w:r>
          </w:p>
        </w:tc>
        <w:tc>
          <w:tcPr>
            <w:tcW w:w="2520" w:type="dxa"/>
            <w:tcBorders>
              <w:top w:val="single" w:sz="4" w:space="0" w:color="auto"/>
              <w:left w:val="single" w:sz="4" w:space="0" w:color="auto"/>
              <w:bottom w:val="single" w:sz="4" w:space="0" w:color="auto"/>
              <w:right w:val="single" w:sz="4" w:space="0" w:color="auto"/>
            </w:tcBorders>
          </w:tcPr>
          <w:p w14:paraId="046D443E" w14:textId="77777777" w:rsidR="0074650F" w:rsidRPr="0074650F" w:rsidRDefault="0074650F" w:rsidP="0074650F">
            <w:pPr>
              <w:spacing w:before="60" w:after="40" w:line="240" w:lineRule="auto"/>
              <w:ind w:right="11"/>
              <w:jc w:val="center"/>
              <w:rPr>
                <w:rFonts w:ascii="Times New Roman" w:eastAsia="Times New Roman" w:hAnsi="Times New Roman" w:cs="Times New Roman"/>
                <w:b/>
                <w:bCs/>
                <w:sz w:val="26"/>
                <w:szCs w:val="26"/>
              </w:rPr>
            </w:pPr>
            <w:r w:rsidRPr="0074650F">
              <w:rPr>
                <w:rFonts w:ascii="Times New Roman" w:eastAsia="Times New Roman" w:hAnsi="Times New Roman" w:cs="Times New Roman"/>
                <w:b/>
                <w:bCs/>
                <w:sz w:val="26"/>
                <w:szCs w:val="26"/>
              </w:rPr>
              <w:t>Môn học</w:t>
            </w:r>
          </w:p>
        </w:tc>
        <w:tc>
          <w:tcPr>
            <w:tcW w:w="1620" w:type="dxa"/>
            <w:tcBorders>
              <w:top w:val="single" w:sz="4" w:space="0" w:color="auto"/>
              <w:left w:val="single" w:sz="4" w:space="0" w:color="auto"/>
              <w:bottom w:val="single" w:sz="4" w:space="0" w:color="auto"/>
              <w:right w:val="single" w:sz="4" w:space="0" w:color="auto"/>
            </w:tcBorders>
          </w:tcPr>
          <w:p w14:paraId="6EDFADE0" w14:textId="77777777" w:rsidR="0074650F" w:rsidRPr="0074650F" w:rsidRDefault="0074650F" w:rsidP="0074650F">
            <w:pPr>
              <w:spacing w:before="60" w:after="40" w:line="240" w:lineRule="auto"/>
              <w:ind w:right="11"/>
              <w:jc w:val="center"/>
              <w:rPr>
                <w:rFonts w:ascii="Times New Roman" w:eastAsia="Times New Roman" w:hAnsi="Times New Roman" w:cs="Times New Roman"/>
                <w:b/>
                <w:bCs/>
                <w:sz w:val="26"/>
                <w:szCs w:val="26"/>
              </w:rPr>
            </w:pPr>
            <w:r w:rsidRPr="0074650F">
              <w:rPr>
                <w:rFonts w:ascii="Times New Roman" w:eastAsia="Times New Roman" w:hAnsi="Times New Roman" w:cs="Times New Roman"/>
                <w:b/>
                <w:bCs/>
                <w:sz w:val="26"/>
                <w:szCs w:val="26"/>
              </w:rPr>
              <w:t>Đơn vị tính</w:t>
            </w:r>
          </w:p>
        </w:tc>
        <w:tc>
          <w:tcPr>
            <w:tcW w:w="1136" w:type="dxa"/>
            <w:tcBorders>
              <w:top w:val="single" w:sz="4" w:space="0" w:color="auto"/>
              <w:left w:val="single" w:sz="4" w:space="0" w:color="auto"/>
              <w:bottom w:val="single" w:sz="4" w:space="0" w:color="auto"/>
              <w:right w:val="single" w:sz="4" w:space="0" w:color="auto"/>
            </w:tcBorders>
          </w:tcPr>
          <w:p w14:paraId="161E62CA" w14:textId="77777777" w:rsidR="0074650F" w:rsidRPr="0074650F" w:rsidRDefault="0074650F" w:rsidP="0074650F">
            <w:pPr>
              <w:spacing w:before="60" w:after="40" w:line="240" w:lineRule="auto"/>
              <w:ind w:right="11"/>
              <w:jc w:val="center"/>
              <w:rPr>
                <w:rFonts w:ascii="Times New Roman" w:eastAsia="Times New Roman" w:hAnsi="Times New Roman" w:cs="Times New Roman"/>
                <w:b/>
                <w:bCs/>
                <w:sz w:val="26"/>
                <w:szCs w:val="26"/>
              </w:rPr>
            </w:pPr>
            <w:r w:rsidRPr="0074650F">
              <w:rPr>
                <w:rFonts w:ascii="Times New Roman" w:eastAsia="Times New Roman" w:hAnsi="Times New Roman" w:cs="Times New Roman"/>
                <w:b/>
                <w:bCs/>
                <w:sz w:val="26"/>
                <w:szCs w:val="26"/>
              </w:rPr>
              <w:t>Lớp 10</w:t>
            </w:r>
          </w:p>
        </w:tc>
        <w:tc>
          <w:tcPr>
            <w:tcW w:w="1024" w:type="dxa"/>
            <w:tcBorders>
              <w:top w:val="single" w:sz="4" w:space="0" w:color="auto"/>
              <w:left w:val="single" w:sz="4" w:space="0" w:color="auto"/>
              <w:bottom w:val="single" w:sz="4" w:space="0" w:color="auto"/>
              <w:right w:val="single" w:sz="4" w:space="0" w:color="auto"/>
            </w:tcBorders>
          </w:tcPr>
          <w:p w14:paraId="26C08EF7" w14:textId="77777777" w:rsidR="0074650F" w:rsidRPr="0074650F" w:rsidRDefault="0074650F" w:rsidP="0074650F">
            <w:pPr>
              <w:spacing w:before="60" w:after="40" w:line="240" w:lineRule="auto"/>
              <w:ind w:right="11"/>
              <w:jc w:val="center"/>
              <w:rPr>
                <w:rFonts w:ascii="Times New Roman" w:eastAsia="Times New Roman" w:hAnsi="Times New Roman" w:cs="Times New Roman"/>
                <w:b/>
                <w:bCs/>
                <w:sz w:val="26"/>
                <w:szCs w:val="26"/>
              </w:rPr>
            </w:pPr>
            <w:r w:rsidRPr="0074650F">
              <w:rPr>
                <w:rFonts w:ascii="Times New Roman" w:eastAsia="Times New Roman" w:hAnsi="Times New Roman" w:cs="Times New Roman"/>
                <w:b/>
                <w:bCs/>
                <w:sz w:val="26"/>
                <w:szCs w:val="26"/>
              </w:rPr>
              <w:t>Lớp 11</w:t>
            </w:r>
          </w:p>
        </w:tc>
        <w:tc>
          <w:tcPr>
            <w:tcW w:w="1080" w:type="dxa"/>
            <w:tcBorders>
              <w:top w:val="single" w:sz="4" w:space="0" w:color="auto"/>
              <w:left w:val="single" w:sz="4" w:space="0" w:color="auto"/>
              <w:bottom w:val="single" w:sz="4" w:space="0" w:color="auto"/>
              <w:right w:val="single" w:sz="4" w:space="0" w:color="auto"/>
            </w:tcBorders>
          </w:tcPr>
          <w:p w14:paraId="44395A52" w14:textId="77777777" w:rsidR="0074650F" w:rsidRPr="0074650F" w:rsidRDefault="0074650F" w:rsidP="0074650F">
            <w:pPr>
              <w:spacing w:before="60" w:after="40" w:line="240" w:lineRule="auto"/>
              <w:ind w:right="11"/>
              <w:jc w:val="center"/>
              <w:rPr>
                <w:rFonts w:ascii="Times New Roman" w:eastAsia="Times New Roman" w:hAnsi="Times New Roman" w:cs="Times New Roman"/>
                <w:b/>
                <w:bCs/>
                <w:sz w:val="26"/>
                <w:szCs w:val="26"/>
              </w:rPr>
            </w:pPr>
            <w:r w:rsidRPr="0074650F">
              <w:rPr>
                <w:rFonts w:ascii="Times New Roman" w:eastAsia="Times New Roman" w:hAnsi="Times New Roman" w:cs="Times New Roman"/>
                <w:b/>
                <w:bCs/>
                <w:sz w:val="26"/>
                <w:szCs w:val="26"/>
              </w:rPr>
              <w:t>Lớp 12</w:t>
            </w:r>
          </w:p>
        </w:tc>
        <w:tc>
          <w:tcPr>
            <w:tcW w:w="1861" w:type="dxa"/>
            <w:tcBorders>
              <w:top w:val="single" w:sz="4" w:space="0" w:color="auto"/>
              <w:left w:val="single" w:sz="4" w:space="0" w:color="auto"/>
              <w:bottom w:val="single" w:sz="4" w:space="0" w:color="auto"/>
              <w:right w:val="single" w:sz="4" w:space="0" w:color="auto"/>
            </w:tcBorders>
          </w:tcPr>
          <w:p w14:paraId="674AC54B" w14:textId="77777777" w:rsidR="0074650F" w:rsidRPr="0074650F" w:rsidRDefault="0074650F" w:rsidP="0074650F">
            <w:pPr>
              <w:spacing w:before="60" w:after="40" w:line="240" w:lineRule="auto"/>
              <w:ind w:right="11"/>
              <w:jc w:val="center"/>
              <w:rPr>
                <w:rFonts w:ascii="Times New Roman" w:eastAsia="Times New Roman" w:hAnsi="Times New Roman" w:cs="Times New Roman"/>
                <w:b/>
                <w:bCs/>
                <w:sz w:val="26"/>
                <w:szCs w:val="26"/>
              </w:rPr>
            </w:pPr>
            <w:r w:rsidRPr="0074650F">
              <w:rPr>
                <w:rFonts w:ascii="Times New Roman" w:eastAsia="Times New Roman" w:hAnsi="Times New Roman" w:cs="Times New Roman"/>
                <w:b/>
                <w:bCs/>
                <w:sz w:val="26"/>
                <w:szCs w:val="26"/>
              </w:rPr>
              <w:t>Ghi chú</w:t>
            </w:r>
          </w:p>
        </w:tc>
      </w:tr>
      <w:tr w:rsidR="0074650F" w:rsidRPr="0074650F" w14:paraId="42FF1CA6" w14:textId="77777777" w:rsidTr="00240199">
        <w:tc>
          <w:tcPr>
            <w:tcW w:w="648" w:type="dxa"/>
            <w:tcBorders>
              <w:top w:val="single" w:sz="4" w:space="0" w:color="auto"/>
              <w:left w:val="single" w:sz="4" w:space="0" w:color="auto"/>
              <w:bottom w:val="single" w:sz="4" w:space="0" w:color="auto"/>
              <w:right w:val="single" w:sz="4" w:space="0" w:color="auto"/>
            </w:tcBorders>
          </w:tcPr>
          <w:p w14:paraId="4F76F91E"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w:t>
            </w:r>
          </w:p>
        </w:tc>
        <w:tc>
          <w:tcPr>
            <w:tcW w:w="2520" w:type="dxa"/>
            <w:tcBorders>
              <w:top w:val="single" w:sz="4" w:space="0" w:color="auto"/>
              <w:left w:val="single" w:sz="4" w:space="0" w:color="auto"/>
              <w:bottom w:val="single" w:sz="4" w:space="0" w:color="auto"/>
              <w:right w:val="single" w:sz="4" w:space="0" w:color="auto"/>
            </w:tcBorders>
          </w:tcPr>
          <w:p w14:paraId="223FE38B"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Toán học</w:t>
            </w:r>
          </w:p>
        </w:tc>
        <w:tc>
          <w:tcPr>
            <w:tcW w:w="1620" w:type="dxa"/>
            <w:tcBorders>
              <w:top w:val="single" w:sz="4" w:space="0" w:color="auto"/>
              <w:left w:val="single" w:sz="4" w:space="0" w:color="auto"/>
              <w:bottom w:val="single" w:sz="4" w:space="0" w:color="auto"/>
              <w:right w:val="single" w:sz="4" w:space="0" w:color="auto"/>
            </w:tcBorders>
          </w:tcPr>
          <w:p w14:paraId="080917B4"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 xml:space="preserve">Bộ </w:t>
            </w:r>
          </w:p>
        </w:tc>
        <w:tc>
          <w:tcPr>
            <w:tcW w:w="1136" w:type="dxa"/>
            <w:tcBorders>
              <w:top w:val="single" w:sz="4" w:space="0" w:color="auto"/>
              <w:left w:val="single" w:sz="4" w:space="0" w:color="auto"/>
              <w:bottom w:val="single" w:sz="4" w:space="0" w:color="auto"/>
              <w:right w:val="single" w:sz="4" w:space="0" w:color="auto"/>
            </w:tcBorders>
          </w:tcPr>
          <w:p w14:paraId="5FDEFD73"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02</w:t>
            </w:r>
          </w:p>
        </w:tc>
        <w:tc>
          <w:tcPr>
            <w:tcW w:w="1024" w:type="dxa"/>
            <w:tcBorders>
              <w:top w:val="single" w:sz="4" w:space="0" w:color="auto"/>
              <w:left w:val="single" w:sz="4" w:space="0" w:color="auto"/>
              <w:bottom w:val="single" w:sz="4" w:space="0" w:color="auto"/>
              <w:right w:val="single" w:sz="4" w:space="0" w:color="auto"/>
            </w:tcBorders>
          </w:tcPr>
          <w:p w14:paraId="08AE134D"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01</w:t>
            </w:r>
          </w:p>
        </w:tc>
        <w:tc>
          <w:tcPr>
            <w:tcW w:w="1080" w:type="dxa"/>
            <w:tcBorders>
              <w:top w:val="single" w:sz="4" w:space="0" w:color="auto"/>
              <w:left w:val="single" w:sz="4" w:space="0" w:color="auto"/>
              <w:bottom w:val="single" w:sz="4" w:space="0" w:color="auto"/>
              <w:right w:val="single" w:sz="4" w:space="0" w:color="auto"/>
            </w:tcBorders>
          </w:tcPr>
          <w:p w14:paraId="19272161"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01</w:t>
            </w:r>
          </w:p>
        </w:tc>
        <w:tc>
          <w:tcPr>
            <w:tcW w:w="1861" w:type="dxa"/>
            <w:tcBorders>
              <w:top w:val="single" w:sz="4" w:space="0" w:color="auto"/>
              <w:left w:val="single" w:sz="4" w:space="0" w:color="auto"/>
              <w:bottom w:val="single" w:sz="4" w:space="0" w:color="auto"/>
              <w:right w:val="single" w:sz="4" w:space="0" w:color="auto"/>
            </w:tcBorders>
          </w:tcPr>
          <w:p w14:paraId="0D3846C1"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675925D3" w14:textId="77777777" w:rsidTr="00240199">
        <w:tc>
          <w:tcPr>
            <w:tcW w:w="648" w:type="dxa"/>
            <w:tcBorders>
              <w:top w:val="single" w:sz="4" w:space="0" w:color="auto"/>
              <w:left w:val="single" w:sz="4" w:space="0" w:color="auto"/>
              <w:bottom w:val="single" w:sz="4" w:space="0" w:color="auto"/>
              <w:right w:val="single" w:sz="4" w:space="0" w:color="auto"/>
            </w:tcBorders>
          </w:tcPr>
          <w:p w14:paraId="4FFAF188"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w:t>
            </w:r>
          </w:p>
        </w:tc>
        <w:tc>
          <w:tcPr>
            <w:tcW w:w="2520" w:type="dxa"/>
            <w:tcBorders>
              <w:top w:val="single" w:sz="4" w:space="0" w:color="auto"/>
              <w:left w:val="single" w:sz="4" w:space="0" w:color="auto"/>
              <w:bottom w:val="single" w:sz="4" w:space="0" w:color="auto"/>
              <w:right w:val="single" w:sz="4" w:space="0" w:color="auto"/>
            </w:tcBorders>
          </w:tcPr>
          <w:p w14:paraId="6910D774"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Vật lý</w:t>
            </w:r>
          </w:p>
        </w:tc>
        <w:tc>
          <w:tcPr>
            <w:tcW w:w="1620" w:type="dxa"/>
            <w:tcBorders>
              <w:top w:val="single" w:sz="4" w:space="0" w:color="auto"/>
              <w:left w:val="single" w:sz="4" w:space="0" w:color="auto"/>
              <w:bottom w:val="single" w:sz="4" w:space="0" w:color="auto"/>
              <w:right w:val="single" w:sz="4" w:space="0" w:color="auto"/>
            </w:tcBorders>
          </w:tcPr>
          <w:p w14:paraId="4626704E" w14:textId="77777777" w:rsidR="0074650F" w:rsidRPr="0074650F" w:rsidRDefault="0074650F" w:rsidP="0074650F">
            <w:pPr>
              <w:spacing w:after="0" w:line="48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Bộ</w:t>
            </w:r>
          </w:p>
        </w:tc>
        <w:tc>
          <w:tcPr>
            <w:tcW w:w="1136" w:type="dxa"/>
            <w:tcBorders>
              <w:top w:val="single" w:sz="4" w:space="0" w:color="auto"/>
              <w:left w:val="single" w:sz="4" w:space="0" w:color="auto"/>
              <w:bottom w:val="single" w:sz="4" w:space="0" w:color="auto"/>
              <w:right w:val="single" w:sz="4" w:space="0" w:color="auto"/>
            </w:tcBorders>
          </w:tcPr>
          <w:p w14:paraId="4BAF4125"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02</w:t>
            </w:r>
          </w:p>
        </w:tc>
        <w:tc>
          <w:tcPr>
            <w:tcW w:w="1024" w:type="dxa"/>
            <w:tcBorders>
              <w:top w:val="single" w:sz="4" w:space="0" w:color="auto"/>
              <w:left w:val="single" w:sz="4" w:space="0" w:color="auto"/>
              <w:bottom w:val="single" w:sz="4" w:space="0" w:color="auto"/>
              <w:right w:val="single" w:sz="4" w:space="0" w:color="auto"/>
            </w:tcBorders>
          </w:tcPr>
          <w:p w14:paraId="1D62F5FF"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01</w:t>
            </w:r>
          </w:p>
        </w:tc>
        <w:tc>
          <w:tcPr>
            <w:tcW w:w="1080" w:type="dxa"/>
            <w:tcBorders>
              <w:top w:val="single" w:sz="4" w:space="0" w:color="auto"/>
              <w:left w:val="single" w:sz="4" w:space="0" w:color="auto"/>
              <w:bottom w:val="single" w:sz="4" w:space="0" w:color="auto"/>
              <w:right w:val="single" w:sz="4" w:space="0" w:color="auto"/>
            </w:tcBorders>
          </w:tcPr>
          <w:p w14:paraId="7883EB09"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01</w:t>
            </w:r>
          </w:p>
        </w:tc>
        <w:tc>
          <w:tcPr>
            <w:tcW w:w="1861" w:type="dxa"/>
            <w:tcBorders>
              <w:top w:val="single" w:sz="4" w:space="0" w:color="auto"/>
              <w:left w:val="single" w:sz="4" w:space="0" w:color="auto"/>
              <w:bottom w:val="single" w:sz="4" w:space="0" w:color="auto"/>
              <w:right w:val="single" w:sz="4" w:space="0" w:color="auto"/>
            </w:tcBorders>
          </w:tcPr>
          <w:p w14:paraId="77DCA955"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01A2E457" w14:textId="77777777" w:rsidTr="00240199">
        <w:tc>
          <w:tcPr>
            <w:tcW w:w="648" w:type="dxa"/>
            <w:tcBorders>
              <w:top w:val="single" w:sz="4" w:space="0" w:color="auto"/>
              <w:left w:val="single" w:sz="4" w:space="0" w:color="auto"/>
              <w:bottom w:val="single" w:sz="4" w:space="0" w:color="auto"/>
              <w:right w:val="single" w:sz="4" w:space="0" w:color="auto"/>
            </w:tcBorders>
          </w:tcPr>
          <w:p w14:paraId="620D0AE8"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3</w:t>
            </w:r>
          </w:p>
        </w:tc>
        <w:tc>
          <w:tcPr>
            <w:tcW w:w="2520" w:type="dxa"/>
            <w:tcBorders>
              <w:top w:val="single" w:sz="4" w:space="0" w:color="auto"/>
              <w:left w:val="single" w:sz="4" w:space="0" w:color="auto"/>
              <w:bottom w:val="single" w:sz="4" w:space="0" w:color="auto"/>
              <w:right w:val="single" w:sz="4" w:space="0" w:color="auto"/>
            </w:tcBorders>
          </w:tcPr>
          <w:p w14:paraId="29685EC5"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Hoá Học</w:t>
            </w:r>
          </w:p>
        </w:tc>
        <w:tc>
          <w:tcPr>
            <w:tcW w:w="1620" w:type="dxa"/>
            <w:tcBorders>
              <w:top w:val="single" w:sz="4" w:space="0" w:color="auto"/>
              <w:left w:val="single" w:sz="4" w:space="0" w:color="auto"/>
              <w:bottom w:val="single" w:sz="4" w:space="0" w:color="auto"/>
              <w:right w:val="single" w:sz="4" w:space="0" w:color="auto"/>
            </w:tcBorders>
          </w:tcPr>
          <w:p w14:paraId="2408620B" w14:textId="77777777" w:rsidR="0074650F" w:rsidRPr="0074650F" w:rsidRDefault="0074650F" w:rsidP="0074650F">
            <w:pPr>
              <w:spacing w:after="0" w:line="480" w:lineRule="auto"/>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70A5F57E"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21</w:t>
            </w:r>
          </w:p>
        </w:tc>
        <w:tc>
          <w:tcPr>
            <w:tcW w:w="1024" w:type="dxa"/>
            <w:tcBorders>
              <w:top w:val="single" w:sz="4" w:space="0" w:color="auto"/>
              <w:left w:val="single" w:sz="4" w:space="0" w:color="auto"/>
              <w:bottom w:val="single" w:sz="4" w:space="0" w:color="auto"/>
              <w:right w:val="single" w:sz="4" w:space="0" w:color="auto"/>
            </w:tcBorders>
          </w:tcPr>
          <w:p w14:paraId="29C7D724"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21</w:t>
            </w:r>
          </w:p>
        </w:tc>
        <w:tc>
          <w:tcPr>
            <w:tcW w:w="1080" w:type="dxa"/>
            <w:tcBorders>
              <w:top w:val="single" w:sz="4" w:space="0" w:color="auto"/>
              <w:left w:val="single" w:sz="4" w:space="0" w:color="auto"/>
              <w:bottom w:val="single" w:sz="4" w:space="0" w:color="auto"/>
              <w:right w:val="single" w:sz="4" w:space="0" w:color="auto"/>
            </w:tcBorders>
          </w:tcPr>
          <w:p w14:paraId="729536FF"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21</w:t>
            </w:r>
          </w:p>
        </w:tc>
        <w:tc>
          <w:tcPr>
            <w:tcW w:w="1861" w:type="dxa"/>
            <w:tcBorders>
              <w:top w:val="single" w:sz="4" w:space="0" w:color="auto"/>
              <w:left w:val="single" w:sz="4" w:space="0" w:color="auto"/>
              <w:bottom w:val="single" w:sz="4" w:space="0" w:color="auto"/>
              <w:right w:val="single" w:sz="4" w:space="0" w:color="auto"/>
            </w:tcBorders>
          </w:tcPr>
          <w:p w14:paraId="616BDA4F"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710E0C6A" w14:textId="77777777" w:rsidTr="00240199">
        <w:tc>
          <w:tcPr>
            <w:tcW w:w="648" w:type="dxa"/>
            <w:tcBorders>
              <w:top w:val="single" w:sz="4" w:space="0" w:color="auto"/>
              <w:left w:val="single" w:sz="4" w:space="0" w:color="auto"/>
              <w:bottom w:val="single" w:sz="4" w:space="0" w:color="auto"/>
              <w:right w:val="single" w:sz="4" w:space="0" w:color="auto"/>
            </w:tcBorders>
          </w:tcPr>
          <w:p w14:paraId="611E96B3"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w:t>
            </w:r>
          </w:p>
        </w:tc>
        <w:tc>
          <w:tcPr>
            <w:tcW w:w="2520" w:type="dxa"/>
            <w:tcBorders>
              <w:top w:val="single" w:sz="4" w:space="0" w:color="auto"/>
              <w:left w:val="single" w:sz="4" w:space="0" w:color="auto"/>
              <w:bottom w:val="single" w:sz="4" w:space="0" w:color="auto"/>
              <w:right w:val="single" w:sz="4" w:space="0" w:color="auto"/>
            </w:tcBorders>
          </w:tcPr>
          <w:p w14:paraId="6D883A9A"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Sinh học</w:t>
            </w:r>
          </w:p>
        </w:tc>
        <w:tc>
          <w:tcPr>
            <w:tcW w:w="1620" w:type="dxa"/>
            <w:tcBorders>
              <w:top w:val="single" w:sz="4" w:space="0" w:color="auto"/>
              <w:left w:val="single" w:sz="4" w:space="0" w:color="auto"/>
              <w:bottom w:val="single" w:sz="4" w:space="0" w:color="auto"/>
              <w:right w:val="single" w:sz="4" w:space="0" w:color="auto"/>
            </w:tcBorders>
          </w:tcPr>
          <w:p w14:paraId="1E3D08A1"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2680C482"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9</w:t>
            </w:r>
          </w:p>
        </w:tc>
        <w:tc>
          <w:tcPr>
            <w:tcW w:w="1024" w:type="dxa"/>
            <w:tcBorders>
              <w:top w:val="single" w:sz="4" w:space="0" w:color="auto"/>
              <w:left w:val="single" w:sz="4" w:space="0" w:color="auto"/>
              <w:bottom w:val="single" w:sz="4" w:space="0" w:color="auto"/>
              <w:right w:val="single" w:sz="4" w:space="0" w:color="auto"/>
            </w:tcBorders>
          </w:tcPr>
          <w:p w14:paraId="34FF75A9"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9</w:t>
            </w:r>
          </w:p>
        </w:tc>
        <w:tc>
          <w:tcPr>
            <w:tcW w:w="1080" w:type="dxa"/>
            <w:tcBorders>
              <w:top w:val="single" w:sz="4" w:space="0" w:color="auto"/>
              <w:left w:val="single" w:sz="4" w:space="0" w:color="auto"/>
              <w:bottom w:val="single" w:sz="4" w:space="0" w:color="auto"/>
              <w:right w:val="single" w:sz="4" w:space="0" w:color="auto"/>
            </w:tcBorders>
          </w:tcPr>
          <w:p w14:paraId="4751A458"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9</w:t>
            </w:r>
          </w:p>
        </w:tc>
        <w:tc>
          <w:tcPr>
            <w:tcW w:w="1861" w:type="dxa"/>
            <w:tcBorders>
              <w:top w:val="single" w:sz="4" w:space="0" w:color="auto"/>
              <w:left w:val="single" w:sz="4" w:space="0" w:color="auto"/>
              <w:bottom w:val="single" w:sz="4" w:space="0" w:color="auto"/>
              <w:right w:val="single" w:sz="4" w:space="0" w:color="auto"/>
            </w:tcBorders>
          </w:tcPr>
          <w:p w14:paraId="221A968B"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46AFB095" w14:textId="77777777" w:rsidTr="00240199">
        <w:tc>
          <w:tcPr>
            <w:tcW w:w="648" w:type="dxa"/>
            <w:tcBorders>
              <w:top w:val="single" w:sz="4" w:space="0" w:color="auto"/>
              <w:left w:val="single" w:sz="4" w:space="0" w:color="auto"/>
              <w:bottom w:val="single" w:sz="4" w:space="0" w:color="auto"/>
              <w:right w:val="single" w:sz="4" w:space="0" w:color="auto"/>
            </w:tcBorders>
          </w:tcPr>
          <w:p w14:paraId="42FF2802"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w:t>
            </w:r>
          </w:p>
        </w:tc>
        <w:tc>
          <w:tcPr>
            <w:tcW w:w="2520" w:type="dxa"/>
            <w:tcBorders>
              <w:top w:val="single" w:sz="4" w:space="0" w:color="auto"/>
              <w:left w:val="single" w:sz="4" w:space="0" w:color="auto"/>
              <w:bottom w:val="single" w:sz="4" w:space="0" w:color="auto"/>
              <w:right w:val="single" w:sz="4" w:space="0" w:color="auto"/>
            </w:tcBorders>
          </w:tcPr>
          <w:p w14:paraId="51AEA4F9"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Địa lý</w:t>
            </w:r>
          </w:p>
        </w:tc>
        <w:tc>
          <w:tcPr>
            <w:tcW w:w="1620" w:type="dxa"/>
            <w:tcBorders>
              <w:top w:val="single" w:sz="4" w:space="0" w:color="auto"/>
              <w:left w:val="single" w:sz="4" w:space="0" w:color="auto"/>
              <w:bottom w:val="single" w:sz="4" w:space="0" w:color="auto"/>
              <w:right w:val="single" w:sz="4" w:space="0" w:color="auto"/>
            </w:tcBorders>
          </w:tcPr>
          <w:p w14:paraId="33FBD2E7"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5ED6B7B7"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w:t>
            </w:r>
          </w:p>
        </w:tc>
        <w:tc>
          <w:tcPr>
            <w:tcW w:w="1024" w:type="dxa"/>
            <w:tcBorders>
              <w:top w:val="single" w:sz="4" w:space="0" w:color="auto"/>
              <w:left w:val="single" w:sz="4" w:space="0" w:color="auto"/>
              <w:bottom w:val="single" w:sz="4" w:space="0" w:color="auto"/>
              <w:right w:val="single" w:sz="4" w:space="0" w:color="auto"/>
            </w:tcBorders>
          </w:tcPr>
          <w:p w14:paraId="6E52D27A"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tcPr>
          <w:p w14:paraId="7A617AD8"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w:t>
            </w:r>
          </w:p>
        </w:tc>
        <w:tc>
          <w:tcPr>
            <w:tcW w:w="1861" w:type="dxa"/>
            <w:tcBorders>
              <w:top w:val="single" w:sz="4" w:space="0" w:color="auto"/>
              <w:left w:val="single" w:sz="4" w:space="0" w:color="auto"/>
              <w:bottom w:val="single" w:sz="4" w:space="0" w:color="auto"/>
              <w:right w:val="single" w:sz="4" w:space="0" w:color="auto"/>
            </w:tcBorders>
          </w:tcPr>
          <w:p w14:paraId="08B2994C"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4F246A21" w14:textId="77777777" w:rsidTr="00240199">
        <w:tc>
          <w:tcPr>
            <w:tcW w:w="648" w:type="dxa"/>
            <w:tcBorders>
              <w:top w:val="single" w:sz="4" w:space="0" w:color="auto"/>
              <w:left w:val="single" w:sz="4" w:space="0" w:color="auto"/>
              <w:bottom w:val="single" w:sz="4" w:space="0" w:color="auto"/>
              <w:right w:val="single" w:sz="4" w:space="0" w:color="auto"/>
            </w:tcBorders>
          </w:tcPr>
          <w:p w14:paraId="5D1611E7"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6</w:t>
            </w:r>
          </w:p>
        </w:tc>
        <w:tc>
          <w:tcPr>
            <w:tcW w:w="2520" w:type="dxa"/>
            <w:tcBorders>
              <w:top w:val="single" w:sz="4" w:space="0" w:color="auto"/>
              <w:left w:val="single" w:sz="4" w:space="0" w:color="auto"/>
              <w:bottom w:val="single" w:sz="4" w:space="0" w:color="auto"/>
              <w:right w:val="single" w:sz="4" w:space="0" w:color="auto"/>
            </w:tcBorders>
          </w:tcPr>
          <w:p w14:paraId="32B9B997"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Công nghệ</w:t>
            </w:r>
          </w:p>
        </w:tc>
        <w:tc>
          <w:tcPr>
            <w:tcW w:w="1620" w:type="dxa"/>
            <w:tcBorders>
              <w:top w:val="single" w:sz="4" w:space="0" w:color="auto"/>
              <w:left w:val="single" w:sz="4" w:space="0" w:color="auto"/>
              <w:bottom w:val="single" w:sz="4" w:space="0" w:color="auto"/>
              <w:right w:val="single" w:sz="4" w:space="0" w:color="auto"/>
            </w:tcBorders>
          </w:tcPr>
          <w:p w14:paraId="1A119433"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2F6F20CD"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p>
        </w:tc>
        <w:tc>
          <w:tcPr>
            <w:tcW w:w="1024" w:type="dxa"/>
            <w:tcBorders>
              <w:top w:val="single" w:sz="4" w:space="0" w:color="auto"/>
              <w:left w:val="single" w:sz="4" w:space="0" w:color="auto"/>
              <w:bottom w:val="single" w:sz="4" w:space="0" w:color="auto"/>
              <w:right w:val="single" w:sz="4" w:space="0" w:color="auto"/>
            </w:tcBorders>
          </w:tcPr>
          <w:p w14:paraId="554A1BC2"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8</w:t>
            </w:r>
          </w:p>
        </w:tc>
        <w:tc>
          <w:tcPr>
            <w:tcW w:w="1080" w:type="dxa"/>
            <w:tcBorders>
              <w:top w:val="single" w:sz="4" w:space="0" w:color="auto"/>
              <w:left w:val="single" w:sz="4" w:space="0" w:color="auto"/>
              <w:bottom w:val="single" w:sz="4" w:space="0" w:color="auto"/>
              <w:right w:val="single" w:sz="4" w:space="0" w:color="auto"/>
            </w:tcBorders>
          </w:tcPr>
          <w:p w14:paraId="1717BFAA"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8</w:t>
            </w:r>
          </w:p>
        </w:tc>
        <w:tc>
          <w:tcPr>
            <w:tcW w:w="1861" w:type="dxa"/>
            <w:tcBorders>
              <w:top w:val="single" w:sz="4" w:space="0" w:color="auto"/>
              <w:left w:val="single" w:sz="4" w:space="0" w:color="auto"/>
              <w:bottom w:val="single" w:sz="4" w:space="0" w:color="auto"/>
              <w:right w:val="single" w:sz="4" w:space="0" w:color="auto"/>
            </w:tcBorders>
          </w:tcPr>
          <w:p w14:paraId="05209C9A"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Dùng chung</w:t>
            </w:r>
          </w:p>
        </w:tc>
      </w:tr>
      <w:tr w:rsidR="0074650F" w:rsidRPr="0074650F" w14:paraId="4E79E6A8" w14:textId="77777777" w:rsidTr="00240199">
        <w:tc>
          <w:tcPr>
            <w:tcW w:w="648" w:type="dxa"/>
            <w:tcBorders>
              <w:top w:val="single" w:sz="4" w:space="0" w:color="auto"/>
              <w:left w:val="single" w:sz="4" w:space="0" w:color="auto"/>
              <w:bottom w:val="single" w:sz="4" w:space="0" w:color="auto"/>
              <w:right w:val="single" w:sz="4" w:space="0" w:color="auto"/>
            </w:tcBorders>
          </w:tcPr>
          <w:p w14:paraId="430857F1"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7</w:t>
            </w:r>
          </w:p>
        </w:tc>
        <w:tc>
          <w:tcPr>
            <w:tcW w:w="2520" w:type="dxa"/>
            <w:tcBorders>
              <w:top w:val="single" w:sz="4" w:space="0" w:color="auto"/>
              <w:left w:val="single" w:sz="4" w:space="0" w:color="auto"/>
              <w:bottom w:val="single" w:sz="4" w:space="0" w:color="auto"/>
              <w:right w:val="single" w:sz="4" w:space="0" w:color="auto"/>
            </w:tcBorders>
          </w:tcPr>
          <w:p w14:paraId="32229E3B"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lang w:val="pt-BR"/>
              </w:rPr>
            </w:pPr>
            <w:r w:rsidRPr="0074650F">
              <w:rPr>
                <w:rFonts w:ascii="Times New Roman" w:eastAsia="Times New Roman" w:hAnsi="Times New Roman" w:cs="Times New Roman"/>
                <w:sz w:val="28"/>
                <w:szCs w:val="28"/>
                <w:lang w:val="pt-BR"/>
              </w:rPr>
              <w:t>Giáo dục công dân</w:t>
            </w:r>
          </w:p>
        </w:tc>
        <w:tc>
          <w:tcPr>
            <w:tcW w:w="1620" w:type="dxa"/>
            <w:tcBorders>
              <w:top w:val="single" w:sz="4" w:space="0" w:color="auto"/>
              <w:left w:val="single" w:sz="4" w:space="0" w:color="auto"/>
              <w:bottom w:val="single" w:sz="4" w:space="0" w:color="auto"/>
              <w:right w:val="single" w:sz="4" w:space="0" w:color="auto"/>
            </w:tcBorders>
          </w:tcPr>
          <w:p w14:paraId="751D0390"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751EAC1C"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lang w:val="pt-BR"/>
              </w:rPr>
            </w:pPr>
            <w:r w:rsidRPr="0074650F">
              <w:rPr>
                <w:rFonts w:ascii="Times New Roman" w:eastAsia="Times New Roman" w:hAnsi="Times New Roman" w:cs="Times New Roman"/>
                <w:sz w:val="28"/>
                <w:szCs w:val="28"/>
                <w:lang w:val="pt-BR"/>
              </w:rPr>
              <w:t>2</w:t>
            </w:r>
          </w:p>
        </w:tc>
        <w:tc>
          <w:tcPr>
            <w:tcW w:w="1024" w:type="dxa"/>
            <w:tcBorders>
              <w:top w:val="single" w:sz="4" w:space="0" w:color="auto"/>
              <w:left w:val="single" w:sz="4" w:space="0" w:color="auto"/>
              <w:bottom w:val="single" w:sz="4" w:space="0" w:color="auto"/>
              <w:right w:val="single" w:sz="4" w:space="0" w:color="auto"/>
            </w:tcBorders>
          </w:tcPr>
          <w:p w14:paraId="34BDB7AB"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lang w:val="pt-BR"/>
              </w:rPr>
            </w:pPr>
            <w:r w:rsidRPr="0074650F">
              <w:rPr>
                <w:rFonts w:ascii="Times New Roman" w:eastAsia="Times New Roman" w:hAnsi="Times New Roman" w:cs="Times New Roman"/>
                <w:sz w:val="28"/>
                <w:szCs w:val="28"/>
                <w:lang w:val="pt-BR"/>
              </w:rPr>
              <w:t>2</w:t>
            </w:r>
          </w:p>
        </w:tc>
        <w:tc>
          <w:tcPr>
            <w:tcW w:w="1080" w:type="dxa"/>
            <w:tcBorders>
              <w:top w:val="single" w:sz="4" w:space="0" w:color="auto"/>
              <w:left w:val="single" w:sz="4" w:space="0" w:color="auto"/>
              <w:bottom w:val="single" w:sz="4" w:space="0" w:color="auto"/>
              <w:right w:val="single" w:sz="4" w:space="0" w:color="auto"/>
            </w:tcBorders>
          </w:tcPr>
          <w:p w14:paraId="6D3BDA95"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lang w:val="pt-BR"/>
              </w:rPr>
            </w:pPr>
            <w:r w:rsidRPr="0074650F">
              <w:rPr>
                <w:rFonts w:ascii="Times New Roman" w:eastAsia="Times New Roman" w:hAnsi="Times New Roman" w:cs="Times New Roman"/>
                <w:sz w:val="28"/>
                <w:szCs w:val="28"/>
                <w:lang w:val="pt-BR"/>
              </w:rPr>
              <w:t>2</w:t>
            </w:r>
          </w:p>
        </w:tc>
        <w:tc>
          <w:tcPr>
            <w:tcW w:w="1861" w:type="dxa"/>
            <w:tcBorders>
              <w:top w:val="single" w:sz="4" w:space="0" w:color="auto"/>
              <w:left w:val="single" w:sz="4" w:space="0" w:color="auto"/>
              <w:bottom w:val="single" w:sz="4" w:space="0" w:color="auto"/>
              <w:right w:val="single" w:sz="4" w:space="0" w:color="auto"/>
            </w:tcBorders>
          </w:tcPr>
          <w:p w14:paraId="2C3D8090"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lang w:val="pt-BR"/>
              </w:rPr>
            </w:pPr>
          </w:p>
        </w:tc>
      </w:tr>
      <w:tr w:rsidR="0074650F" w:rsidRPr="0074650F" w14:paraId="2D3BFF5F" w14:textId="77777777" w:rsidTr="00240199">
        <w:tc>
          <w:tcPr>
            <w:tcW w:w="648" w:type="dxa"/>
            <w:tcBorders>
              <w:top w:val="single" w:sz="4" w:space="0" w:color="auto"/>
              <w:left w:val="single" w:sz="4" w:space="0" w:color="auto"/>
              <w:bottom w:val="single" w:sz="4" w:space="0" w:color="auto"/>
              <w:right w:val="single" w:sz="4" w:space="0" w:color="auto"/>
            </w:tcBorders>
          </w:tcPr>
          <w:p w14:paraId="3592ACC6"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8</w:t>
            </w:r>
          </w:p>
        </w:tc>
        <w:tc>
          <w:tcPr>
            <w:tcW w:w="2520" w:type="dxa"/>
            <w:tcBorders>
              <w:top w:val="single" w:sz="4" w:space="0" w:color="auto"/>
              <w:left w:val="single" w:sz="4" w:space="0" w:color="auto"/>
              <w:bottom w:val="single" w:sz="4" w:space="0" w:color="auto"/>
              <w:right w:val="single" w:sz="4" w:space="0" w:color="auto"/>
            </w:tcBorders>
          </w:tcPr>
          <w:p w14:paraId="56FAF76D"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Lịch sử</w:t>
            </w:r>
          </w:p>
        </w:tc>
        <w:tc>
          <w:tcPr>
            <w:tcW w:w="1620" w:type="dxa"/>
            <w:tcBorders>
              <w:top w:val="single" w:sz="4" w:space="0" w:color="auto"/>
              <w:left w:val="single" w:sz="4" w:space="0" w:color="auto"/>
              <w:bottom w:val="single" w:sz="4" w:space="0" w:color="auto"/>
              <w:right w:val="single" w:sz="4" w:space="0" w:color="auto"/>
            </w:tcBorders>
          </w:tcPr>
          <w:p w14:paraId="74F30615"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2A3D4CA4"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w:t>
            </w:r>
          </w:p>
        </w:tc>
        <w:tc>
          <w:tcPr>
            <w:tcW w:w="1024" w:type="dxa"/>
            <w:tcBorders>
              <w:top w:val="single" w:sz="4" w:space="0" w:color="auto"/>
              <w:left w:val="single" w:sz="4" w:space="0" w:color="auto"/>
              <w:bottom w:val="single" w:sz="4" w:space="0" w:color="auto"/>
              <w:right w:val="single" w:sz="4" w:space="0" w:color="auto"/>
            </w:tcBorders>
          </w:tcPr>
          <w:p w14:paraId="0CB1F08B"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tcPr>
          <w:p w14:paraId="2165CA7B"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5</w:t>
            </w:r>
          </w:p>
        </w:tc>
        <w:tc>
          <w:tcPr>
            <w:tcW w:w="1861" w:type="dxa"/>
            <w:tcBorders>
              <w:top w:val="single" w:sz="4" w:space="0" w:color="auto"/>
              <w:left w:val="single" w:sz="4" w:space="0" w:color="auto"/>
              <w:bottom w:val="single" w:sz="4" w:space="0" w:color="auto"/>
              <w:right w:val="single" w:sz="4" w:space="0" w:color="auto"/>
            </w:tcBorders>
          </w:tcPr>
          <w:p w14:paraId="59159D2F"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3B2C814C" w14:textId="77777777" w:rsidTr="00240199">
        <w:tc>
          <w:tcPr>
            <w:tcW w:w="648" w:type="dxa"/>
            <w:tcBorders>
              <w:top w:val="single" w:sz="4" w:space="0" w:color="auto"/>
              <w:left w:val="single" w:sz="4" w:space="0" w:color="auto"/>
              <w:bottom w:val="single" w:sz="4" w:space="0" w:color="auto"/>
              <w:right w:val="single" w:sz="4" w:space="0" w:color="auto"/>
            </w:tcBorders>
          </w:tcPr>
          <w:p w14:paraId="71C0BD8B"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9</w:t>
            </w:r>
          </w:p>
        </w:tc>
        <w:tc>
          <w:tcPr>
            <w:tcW w:w="2520" w:type="dxa"/>
            <w:tcBorders>
              <w:top w:val="single" w:sz="4" w:space="0" w:color="auto"/>
              <w:left w:val="single" w:sz="4" w:space="0" w:color="auto"/>
              <w:bottom w:val="single" w:sz="4" w:space="0" w:color="auto"/>
              <w:right w:val="single" w:sz="4" w:space="0" w:color="auto"/>
            </w:tcBorders>
          </w:tcPr>
          <w:p w14:paraId="0A347C21"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Tin học</w:t>
            </w:r>
          </w:p>
        </w:tc>
        <w:tc>
          <w:tcPr>
            <w:tcW w:w="1620" w:type="dxa"/>
            <w:tcBorders>
              <w:top w:val="single" w:sz="4" w:space="0" w:color="auto"/>
              <w:left w:val="single" w:sz="4" w:space="0" w:color="auto"/>
              <w:bottom w:val="single" w:sz="4" w:space="0" w:color="auto"/>
              <w:right w:val="single" w:sz="4" w:space="0" w:color="auto"/>
            </w:tcBorders>
          </w:tcPr>
          <w:p w14:paraId="1A8AB091"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55A47574"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45</w:t>
            </w:r>
          </w:p>
        </w:tc>
        <w:tc>
          <w:tcPr>
            <w:tcW w:w="1024" w:type="dxa"/>
            <w:tcBorders>
              <w:top w:val="single" w:sz="4" w:space="0" w:color="auto"/>
              <w:left w:val="single" w:sz="4" w:space="0" w:color="auto"/>
              <w:bottom w:val="single" w:sz="4" w:space="0" w:color="auto"/>
              <w:right w:val="single" w:sz="4" w:space="0" w:color="auto"/>
            </w:tcBorders>
          </w:tcPr>
          <w:p w14:paraId="213AC79F"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45</w:t>
            </w:r>
          </w:p>
        </w:tc>
        <w:tc>
          <w:tcPr>
            <w:tcW w:w="1080" w:type="dxa"/>
            <w:tcBorders>
              <w:top w:val="single" w:sz="4" w:space="0" w:color="auto"/>
              <w:left w:val="single" w:sz="4" w:space="0" w:color="auto"/>
              <w:bottom w:val="single" w:sz="4" w:space="0" w:color="auto"/>
              <w:right w:val="single" w:sz="4" w:space="0" w:color="auto"/>
            </w:tcBorders>
          </w:tcPr>
          <w:p w14:paraId="6708E87D"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45</w:t>
            </w:r>
          </w:p>
        </w:tc>
        <w:tc>
          <w:tcPr>
            <w:tcW w:w="1861" w:type="dxa"/>
            <w:tcBorders>
              <w:top w:val="single" w:sz="4" w:space="0" w:color="auto"/>
              <w:left w:val="single" w:sz="4" w:space="0" w:color="auto"/>
              <w:bottom w:val="single" w:sz="4" w:space="0" w:color="auto"/>
              <w:right w:val="single" w:sz="4" w:space="0" w:color="auto"/>
            </w:tcBorders>
          </w:tcPr>
          <w:p w14:paraId="5BCBF96C"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Dùng chung</w:t>
            </w:r>
          </w:p>
        </w:tc>
      </w:tr>
      <w:tr w:rsidR="0074650F" w:rsidRPr="0074650F" w14:paraId="689BAFAE" w14:textId="77777777" w:rsidTr="00240199">
        <w:tc>
          <w:tcPr>
            <w:tcW w:w="648" w:type="dxa"/>
            <w:tcBorders>
              <w:top w:val="single" w:sz="4" w:space="0" w:color="auto"/>
              <w:left w:val="single" w:sz="4" w:space="0" w:color="auto"/>
              <w:bottom w:val="single" w:sz="4" w:space="0" w:color="auto"/>
              <w:right w:val="single" w:sz="4" w:space="0" w:color="auto"/>
            </w:tcBorders>
          </w:tcPr>
          <w:p w14:paraId="35690B04"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w:t>
            </w:r>
          </w:p>
        </w:tc>
        <w:tc>
          <w:tcPr>
            <w:tcW w:w="2520" w:type="dxa"/>
            <w:tcBorders>
              <w:top w:val="single" w:sz="4" w:space="0" w:color="auto"/>
              <w:left w:val="single" w:sz="4" w:space="0" w:color="auto"/>
              <w:bottom w:val="single" w:sz="4" w:space="0" w:color="auto"/>
              <w:right w:val="single" w:sz="4" w:space="0" w:color="auto"/>
            </w:tcBorders>
          </w:tcPr>
          <w:p w14:paraId="19D85A18"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Văn học</w:t>
            </w:r>
          </w:p>
        </w:tc>
        <w:tc>
          <w:tcPr>
            <w:tcW w:w="1620" w:type="dxa"/>
            <w:tcBorders>
              <w:top w:val="single" w:sz="4" w:space="0" w:color="auto"/>
              <w:left w:val="single" w:sz="4" w:space="0" w:color="auto"/>
              <w:bottom w:val="single" w:sz="4" w:space="0" w:color="auto"/>
              <w:right w:val="single" w:sz="4" w:space="0" w:color="auto"/>
            </w:tcBorders>
          </w:tcPr>
          <w:p w14:paraId="1C0502B1"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07450E15"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w:t>
            </w:r>
          </w:p>
        </w:tc>
        <w:tc>
          <w:tcPr>
            <w:tcW w:w="1024" w:type="dxa"/>
            <w:tcBorders>
              <w:top w:val="single" w:sz="4" w:space="0" w:color="auto"/>
              <w:left w:val="single" w:sz="4" w:space="0" w:color="auto"/>
              <w:bottom w:val="single" w:sz="4" w:space="0" w:color="auto"/>
              <w:right w:val="single" w:sz="4" w:space="0" w:color="auto"/>
            </w:tcBorders>
          </w:tcPr>
          <w:p w14:paraId="7F39DD91"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14:paraId="69F60EBE"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w:t>
            </w:r>
          </w:p>
        </w:tc>
        <w:tc>
          <w:tcPr>
            <w:tcW w:w="1861" w:type="dxa"/>
            <w:tcBorders>
              <w:top w:val="single" w:sz="4" w:space="0" w:color="auto"/>
              <w:left w:val="single" w:sz="4" w:space="0" w:color="auto"/>
              <w:bottom w:val="single" w:sz="4" w:space="0" w:color="auto"/>
              <w:right w:val="single" w:sz="4" w:space="0" w:color="auto"/>
            </w:tcBorders>
          </w:tcPr>
          <w:p w14:paraId="1FA06DA9"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1F3028C7" w14:textId="77777777" w:rsidTr="00240199">
        <w:tc>
          <w:tcPr>
            <w:tcW w:w="648" w:type="dxa"/>
            <w:tcBorders>
              <w:top w:val="single" w:sz="4" w:space="0" w:color="auto"/>
              <w:left w:val="single" w:sz="4" w:space="0" w:color="auto"/>
              <w:bottom w:val="single" w:sz="4" w:space="0" w:color="auto"/>
              <w:right w:val="single" w:sz="4" w:space="0" w:color="auto"/>
            </w:tcBorders>
          </w:tcPr>
          <w:p w14:paraId="37AF8466"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11</w:t>
            </w:r>
          </w:p>
        </w:tc>
        <w:tc>
          <w:tcPr>
            <w:tcW w:w="2520" w:type="dxa"/>
            <w:tcBorders>
              <w:top w:val="single" w:sz="4" w:space="0" w:color="auto"/>
              <w:left w:val="single" w:sz="4" w:space="0" w:color="auto"/>
              <w:bottom w:val="single" w:sz="4" w:space="0" w:color="auto"/>
              <w:right w:val="single" w:sz="4" w:space="0" w:color="auto"/>
            </w:tcBorders>
          </w:tcPr>
          <w:p w14:paraId="6376FCE4"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Ngoại ngữ</w:t>
            </w:r>
          </w:p>
        </w:tc>
        <w:tc>
          <w:tcPr>
            <w:tcW w:w="1620" w:type="dxa"/>
            <w:tcBorders>
              <w:top w:val="single" w:sz="4" w:space="0" w:color="auto"/>
              <w:left w:val="single" w:sz="4" w:space="0" w:color="auto"/>
              <w:bottom w:val="single" w:sz="4" w:space="0" w:color="auto"/>
              <w:right w:val="single" w:sz="4" w:space="0" w:color="auto"/>
            </w:tcBorders>
          </w:tcPr>
          <w:p w14:paraId="66D0ADBD"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6EA60F9D"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w:t>
            </w:r>
          </w:p>
        </w:tc>
        <w:tc>
          <w:tcPr>
            <w:tcW w:w="1024" w:type="dxa"/>
            <w:tcBorders>
              <w:top w:val="single" w:sz="4" w:space="0" w:color="auto"/>
              <w:left w:val="single" w:sz="4" w:space="0" w:color="auto"/>
              <w:bottom w:val="single" w:sz="4" w:space="0" w:color="auto"/>
              <w:right w:val="single" w:sz="4" w:space="0" w:color="auto"/>
            </w:tcBorders>
          </w:tcPr>
          <w:p w14:paraId="73B1DFB6"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14:paraId="09E035B1"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2</w:t>
            </w:r>
          </w:p>
        </w:tc>
        <w:tc>
          <w:tcPr>
            <w:tcW w:w="1861" w:type="dxa"/>
            <w:tcBorders>
              <w:top w:val="single" w:sz="4" w:space="0" w:color="auto"/>
              <w:left w:val="single" w:sz="4" w:space="0" w:color="auto"/>
              <w:bottom w:val="single" w:sz="4" w:space="0" w:color="auto"/>
              <w:right w:val="single" w:sz="4" w:space="0" w:color="auto"/>
            </w:tcBorders>
          </w:tcPr>
          <w:p w14:paraId="7978826B"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7B38E855" w14:textId="77777777" w:rsidTr="00240199">
        <w:tc>
          <w:tcPr>
            <w:tcW w:w="648" w:type="dxa"/>
            <w:tcBorders>
              <w:top w:val="single" w:sz="4" w:space="0" w:color="auto"/>
              <w:left w:val="single" w:sz="4" w:space="0" w:color="auto"/>
              <w:bottom w:val="single" w:sz="4" w:space="0" w:color="auto"/>
              <w:right w:val="single" w:sz="4" w:space="0" w:color="auto"/>
            </w:tcBorders>
          </w:tcPr>
          <w:p w14:paraId="15990EF8"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12</w:t>
            </w:r>
          </w:p>
        </w:tc>
        <w:tc>
          <w:tcPr>
            <w:tcW w:w="2520" w:type="dxa"/>
            <w:tcBorders>
              <w:top w:val="single" w:sz="4" w:space="0" w:color="auto"/>
              <w:left w:val="single" w:sz="4" w:space="0" w:color="auto"/>
              <w:bottom w:val="single" w:sz="4" w:space="0" w:color="auto"/>
              <w:right w:val="single" w:sz="4" w:space="0" w:color="auto"/>
            </w:tcBorders>
          </w:tcPr>
          <w:p w14:paraId="2BE00E2C"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GD quốc phòng</w:t>
            </w:r>
          </w:p>
        </w:tc>
        <w:tc>
          <w:tcPr>
            <w:tcW w:w="1620" w:type="dxa"/>
            <w:tcBorders>
              <w:top w:val="single" w:sz="4" w:space="0" w:color="auto"/>
              <w:left w:val="single" w:sz="4" w:space="0" w:color="auto"/>
              <w:bottom w:val="single" w:sz="4" w:space="0" w:color="auto"/>
              <w:right w:val="single" w:sz="4" w:space="0" w:color="auto"/>
            </w:tcBorders>
          </w:tcPr>
          <w:p w14:paraId="4D8C6BCD" w14:textId="77777777" w:rsidR="0074650F" w:rsidRPr="0074650F" w:rsidRDefault="0074650F" w:rsidP="0074650F">
            <w:pPr>
              <w:spacing w:after="0" w:line="480" w:lineRule="auto"/>
              <w:jc w:val="center"/>
              <w:rPr>
                <w:rFonts w:ascii=".VnTime" w:eastAsia="Times New Roman" w:hAnsi=".VnTime" w:cs="Times New Roman"/>
                <w:sz w:val="28"/>
                <w:szCs w:val="24"/>
              </w:rPr>
            </w:pPr>
            <w:r w:rsidRPr="0074650F">
              <w:rPr>
                <w:rFonts w:ascii="Times New Roman" w:eastAsia="Times New Roman" w:hAnsi="Times New Roman" w:cs="Times New Roman"/>
                <w:sz w:val="28"/>
                <w:szCs w:val="28"/>
              </w:rPr>
              <w:t>Cái</w:t>
            </w:r>
          </w:p>
        </w:tc>
        <w:tc>
          <w:tcPr>
            <w:tcW w:w="1136" w:type="dxa"/>
            <w:tcBorders>
              <w:top w:val="single" w:sz="4" w:space="0" w:color="auto"/>
              <w:left w:val="single" w:sz="4" w:space="0" w:color="auto"/>
              <w:bottom w:val="single" w:sz="4" w:space="0" w:color="auto"/>
              <w:right w:val="single" w:sz="4" w:space="0" w:color="auto"/>
            </w:tcBorders>
          </w:tcPr>
          <w:p w14:paraId="1F106BB2"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w:t>
            </w:r>
          </w:p>
        </w:tc>
        <w:tc>
          <w:tcPr>
            <w:tcW w:w="1024" w:type="dxa"/>
            <w:tcBorders>
              <w:top w:val="single" w:sz="4" w:space="0" w:color="auto"/>
              <w:left w:val="single" w:sz="4" w:space="0" w:color="auto"/>
              <w:bottom w:val="single" w:sz="4" w:space="0" w:color="auto"/>
              <w:right w:val="single" w:sz="4" w:space="0" w:color="auto"/>
            </w:tcBorders>
          </w:tcPr>
          <w:p w14:paraId="5400456F"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w:t>
            </w:r>
          </w:p>
        </w:tc>
        <w:tc>
          <w:tcPr>
            <w:tcW w:w="1080" w:type="dxa"/>
            <w:tcBorders>
              <w:top w:val="single" w:sz="4" w:space="0" w:color="auto"/>
              <w:left w:val="single" w:sz="4" w:space="0" w:color="auto"/>
              <w:bottom w:val="single" w:sz="4" w:space="0" w:color="auto"/>
              <w:right w:val="single" w:sz="4" w:space="0" w:color="auto"/>
            </w:tcBorders>
          </w:tcPr>
          <w:p w14:paraId="29748EE3" w14:textId="77777777" w:rsidR="0074650F" w:rsidRPr="0074650F" w:rsidRDefault="0074650F" w:rsidP="0074650F">
            <w:pPr>
              <w:spacing w:after="0" w:line="48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10</w:t>
            </w:r>
          </w:p>
        </w:tc>
        <w:tc>
          <w:tcPr>
            <w:tcW w:w="1861" w:type="dxa"/>
            <w:tcBorders>
              <w:top w:val="single" w:sz="4" w:space="0" w:color="auto"/>
              <w:left w:val="single" w:sz="4" w:space="0" w:color="auto"/>
              <w:bottom w:val="single" w:sz="4" w:space="0" w:color="auto"/>
              <w:right w:val="single" w:sz="4" w:space="0" w:color="auto"/>
            </w:tcBorders>
          </w:tcPr>
          <w:p w14:paraId="779A72F4" w14:textId="77777777" w:rsidR="0074650F" w:rsidRPr="0074650F" w:rsidRDefault="0074650F" w:rsidP="0074650F">
            <w:pPr>
              <w:spacing w:after="0" w:line="480" w:lineRule="auto"/>
              <w:ind w:right="11"/>
              <w:jc w:val="both"/>
              <w:rPr>
                <w:rFonts w:ascii="Times New Roman" w:eastAsia="Times New Roman" w:hAnsi="Times New Roman" w:cs="Times New Roman"/>
                <w:sz w:val="28"/>
                <w:szCs w:val="28"/>
              </w:rPr>
            </w:pPr>
          </w:p>
        </w:tc>
      </w:tr>
      <w:tr w:rsidR="0074650F" w:rsidRPr="0074650F" w14:paraId="5A5E1E8F" w14:textId="77777777" w:rsidTr="00240199">
        <w:tc>
          <w:tcPr>
            <w:tcW w:w="648" w:type="dxa"/>
            <w:tcBorders>
              <w:top w:val="single" w:sz="4" w:space="0" w:color="auto"/>
              <w:left w:val="single" w:sz="4" w:space="0" w:color="auto"/>
              <w:bottom w:val="single" w:sz="4" w:space="0" w:color="auto"/>
              <w:right w:val="single" w:sz="4" w:space="0" w:color="auto"/>
            </w:tcBorders>
          </w:tcPr>
          <w:p w14:paraId="51360215" w14:textId="77777777" w:rsidR="0074650F" w:rsidRPr="0074650F" w:rsidRDefault="0074650F" w:rsidP="0074650F">
            <w:pPr>
              <w:spacing w:before="120" w:after="120" w:line="24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13</w:t>
            </w:r>
          </w:p>
        </w:tc>
        <w:tc>
          <w:tcPr>
            <w:tcW w:w="2520" w:type="dxa"/>
            <w:tcBorders>
              <w:top w:val="single" w:sz="4" w:space="0" w:color="auto"/>
              <w:left w:val="single" w:sz="4" w:space="0" w:color="auto"/>
              <w:bottom w:val="single" w:sz="4" w:space="0" w:color="auto"/>
              <w:right w:val="single" w:sz="4" w:space="0" w:color="auto"/>
            </w:tcBorders>
          </w:tcPr>
          <w:p w14:paraId="1FFACD8D" w14:textId="77777777" w:rsidR="0074650F" w:rsidRPr="0074650F" w:rsidRDefault="0074650F" w:rsidP="0074650F">
            <w:pPr>
              <w:spacing w:before="120" w:after="120" w:line="24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GD Thể chất</w:t>
            </w:r>
          </w:p>
        </w:tc>
        <w:tc>
          <w:tcPr>
            <w:tcW w:w="1620" w:type="dxa"/>
            <w:tcBorders>
              <w:top w:val="single" w:sz="4" w:space="0" w:color="auto"/>
              <w:left w:val="single" w:sz="4" w:space="0" w:color="auto"/>
              <w:bottom w:val="single" w:sz="4" w:space="0" w:color="auto"/>
              <w:right w:val="single" w:sz="4" w:space="0" w:color="auto"/>
            </w:tcBorders>
          </w:tcPr>
          <w:p w14:paraId="73AC5F9A" w14:textId="77777777" w:rsidR="0074650F" w:rsidRPr="0074650F" w:rsidRDefault="0074650F" w:rsidP="0074650F">
            <w:pPr>
              <w:spacing w:before="120" w:after="120" w:line="240" w:lineRule="auto"/>
              <w:jc w:val="center"/>
              <w:rPr>
                <w:rFonts w:ascii="Times New Roman" w:eastAsia="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14:paraId="36DC9ECB" w14:textId="77777777" w:rsidR="0074650F" w:rsidRPr="0074650F" w:rsidRDefault="0074650F" w:rsidP="0074650F">
            <w:pPr>
              <w:spacing w:before="120" w:after="120" w:line="24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w:t>
            </w:r>
          </w:p>
        </w:tc>
        <w:tc>
          <w:tcPr>
            <w:tcW w:w="1024" w:type="dxa"/>
            <w:tcBorders>
              <w:top w:val="single" w:sz="4" w:space="0" w:color="auto"/>
              <w:left w:val="single" w:sz="4" w:space="0" w:color="auto"/>
              <w:bottom w:val="single" w:sz="4" w:space="0" w:color="auto"/>
              <w:right w:val="single" w:sz="4" w:space="0" w:color="auto"/>
            </w:tcBorders>
          </w:tcPr>
          <w:p w14:paraId="48C4915C" w14:textId="77777777" w:rsidR="0074650F" w:rsidRPr="0074650F" w:rsidRDefault="0074650F" w:rsidP="0074650F">
            <w:pPr>
              <w:spacing w:before="120" w:after="120" w:line="24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tcPr>
          <w:p w14:paraId="3809586E" w14:textId="77777777" w:rsidR="0074650F" w:rsidRPr="0074650F" w:rsidRDefault="0074650F" w:rsidP="0074650F">
            <w:pPr>
              <w:spacing w:before="120" w:after="120" w:line="24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w:t>
            </w:r>
          </w:p>
        </w:tc>
        <w:tc>
          <w:tcPr>
            <w:tcW w:w="1861" w:type="dxa"/>
            <w:tcBorders>
              <w:top w:val="single" w:sz="4" w:space="0" w:color="auto"/>
              <w:left w:val="single" w:sz="4" w:space="0" w:color="auto"/>
              <w:bottom w:val="single" w:sz="4" w:space="0" w:color="auto"/>
              <w:right w:val="single" w:sz="4" w:space="0" w:color="auto"/>
            </w:tcBorders>
          </w:tcPr>
          <w:p w14:paraId="59923DEA" w14:textId="77777777" w:rsidR="0074650F" w:rsidRPr="0074650F" w:rsidRDefault="0074650F" w:rsidP="0074650F">
            <w:pPr>
              <w:spacing w:before="120" w:after="120" w:line="240" w:lineRule="auto"/>
              <w:ind w:right="11"/>
              <w:jc w:val="both"/>
              <w:rPr>
                <w:rFonts w:ascii="Times New Roman" w:eastAsia="Times New Roman" w:hAnsi="Times New Roman" w:cs="Times New Roman"/>
                <w:sz w:val="28"/>
                <w:szCs w:val="28"/>
              </w:rPr>
            </w:pPr>
          </w:p>
        </w:tc>
      </w:tr>
      <w:tr w:rsidR="0074650F" w:rsidRPr="0074650F" w14:paraId="73E25577" w14:textId="77777777" w:rsidTr="00240199">
        <w:tc>
          <w:tcPr>
            <w:tcW w:w="648" w:type="dxa"/>
            <w:tcBorders>
              <w:top w:val="single" w:sz="4" w:space="0" w:color="auto"/>
              <w:left w:val="single" w:sz="4" w:space="0" w:color="auto"/>
              <w:bottom w:val="single" w:sz="4" w:space="0" w:color="auto"/>
              <w:right w:val="single" w:sz="4" w:space="0" w:color="auto"/>
            </w:tcBorders>
          </w:tcPr>
          <w:p w14:paraId="67C74B02" w14:textId="77777777" w:rsidR="0074650F" w:rsidRPr="0074650F" w:rsidRDefault="0074650F" w:rsidP="0074650F">
            <w:pPr>
              <w:spacing w:before="120" w:after="120" w:line="24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14</w:t>
            </w:r>
          </w:p>
        </w:tc>
        <w:tc>
          <w:tcPr>
            <w:tcW w:w="2520" w:type="dxa"/>
            <w:tcBorders>
              <w:top w:val="single" w:sz="4" w:space="0" w:color="auto"/>
              <w:left w:val="single" w:sz="4" w:space="0" w:color="auto"/>
              <w:bottom w:val="single" w:sz="4" w:space="0" w:color="auto"/>
              <w:right w:val="single" w:sz="4" w:space="0" w:color="auto"/>
            </w:tcBorders>
          </w:tcPr>
          <w:p w14:paraId="63957D9E" w14:textId="77777777" w:rsidR="0074650F" w:rsidRPr="0074650F" w:rsidRDefault="0074650F" w:rsidP="0074650F">
            <w:pPr>
              <w:spacing w:before="120" w:after="120" w:line="240" w:lineRule="auto"/>
              <w:ind w:right="11"/>
              <w:jc w:val="both"/>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Thiết bị dùng chung</w:t>
            </w:r>
          </w:p>
        </w:tc>
        <w:tc>
          <w:tcPr>
            <w:tcW w:w="1620" w:type="dxa"/>
            <w:tcBorders>
              <w:top w:val="single" w:sz="4" w:space="0" w:color="auto"/>
              <w:left w:val="single" w:sz="4" w:space="0" w:color="auto"/>
              <w:bottom w:val="single" w:sz="4" w:space="0" w:color="auto"/>
              <w:right w:val="single" w:sz="4" w:space="0" w:color="auto"/>
            </w:tcBorders>
          </w:tcPr>
          <w:p w14:paraId="7900F3D5" w14:textId="77777777" w:rsidR="0074650F" w:rsidRPr="0074650F" w:rsidRDefault="0074650F" w:rsidP="0074650F">
            <w:pPr>
              <w:spacing w:before="120" w:after="120" w:line="240" w:lineRule="auto"/>
              <w:jc w:val="center"/>
              <w:rPr>
                <w:rFonts w:ascii="Times New Roman" w:eastAsia="Times New Roman" w:hAnsi="Times New Roman" w:cs="Times New Roman"/>
                <w:sz w:val="28"/>
                <w:szCs w:val="28"/>
              </w:rPr>
            </w:pPr>
          </w:p>
        </w:tc>
        <w:tc>
          <w:tcPr>
            <w:tcW w:w="1136" w:type="dxa"/>
            <w:tcBorders>
              <w:top w:val="single" w:sz="4" w:space="0" w:color="auto"/>
              <w:left w:val="single" w:sz="4" w:space="0" w:color="auto"/>
              <w:bottom w:val="single" w:sz="4" w:space="0" w:color="auto"/>
              <w:right w:val="single" w:sz="4" w:space="0" w:color="auto"/>
            </w:tcBorders>
          </w:tcPr>
          <w:p w14:paraId="34971FA0" w14:textId="77777777" w:rsidR="0074650F" w:rsidRPr="0074650F" w:rsidRDefault="0074650F" w:rsidP="0074650F">
            <w:pPr>
              <w:spacing w:before="120" w:after="120" w:line="24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w:t>
            </w:r>
          </w:p>
        </w:tc>
        <w:tc>
          <w:tcPr>
            <w:tcW w:w="1024" w:type="dxa"/>
            <w:tcBorders>
              <w:top w:val="single" w:sz="4" w:space="0" w:color="auto"/>
              <w:left w:val="single" w:sz="4" w:space="0" w:color="auto"/>
              <w:bottom w:val="single" w:sz="4" w:space="0" w:color="auto"/>
              <w:right w:val="single" w:sz="4" w:space="0" w:color="auto"/>
            </w:tcBorders>
          </w:tcPr>
          <w:p w14:paraId="24A510AC" w14:textId="77777777" w:rsidR="0074650F" w:rsidRPr="0074650F" w:rsidRDefault="0074650F" w:rsidP="0074650F">
            <w:pPr>
              <w:spacing w:before="120" w:after="120" w:line="24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w:t>
            </w:r>
          </w:p>
        </w:tc>
        <w:tc>
          <w:tcPr>
            <w:tcW w:w="1080" w:type="dxa"/>
            <w:tcBorders>
              <w:top w:val="single" w:sz="4" w:space="0" w:color="auto"/>
              <w:left w:val="single" w:sz="4" w:space="0" w:color="auto"/>
              <w:bottom w:val="single" w:sz="4" w:space="0" w:color="auto"/>
              <w:right w:val="single" w:sz="4" w:space="0" w:color="auto"/>
            </w:tcBorders>
          </w:tcPr>
          <w:p w14:paraId="6B7D5E43" w14:textId="77777777" w:rsidR="0074650F" w:rsidRPr="0074650F" w:rsidRDefault="0074650F" w:rsidP="0074650F">
            <w:pPr>
              <w:spacing w:before="120" w:after="120" w:line="240" w:lineRule="auto"/>
              <w:ind w:right="11"/>
              <w:jc w:val="center"/>
              <w:rPr>
                <w:rFonts w:ascii="Times New Roman" w:eastAsia="Times New Roman" w:hAnsi="Times New Roman" w:cs="Times New Roman"/>
                <w:sz w:val="28"/>
                <w:szCs w:val="28"/>
              </w:rPr>
            </w:pPr>
            <w:r w:rsidRPr="0074650F">
              <w:rPr>
                <w:rFonts w:ascii="Times New Roman" w:eastAsia="Times New Roman" w:hAnsi="Times New Roman" w:cs="Times New Roman"/>
                <w:sz w:val="28"/>
                <w:szCs w:val="28"/>
              </w:rPr>
              <w:t>4</w:t>
            </w:r>
          </w:p>
        </w:tc>
        <w:tc>
          <w:tcPr>
            <w:tcW w:w="1861" w:type="dxa"/>
            <w:tcBorders>
              <w:top w:val="single" w:sz="4" w:space="0" w:color="auto"/>
              <w:left w:val="single" w:sz="4" w:space="0" w:color="auto"/>
              <w:bottom w:val="single" w:sz="4" w:space="0" w:color="auto"/>
              <w:right w:val="single" w:sz="4" w:space="0" w:color="auto"/>
            </w:tcBorders>
          </w:tcPr>
          <w:p w14:paraId="439630FE" w14:textId="77777777" w:rsidR="0074650F" w:rsidRPr="0074650F" w:rsidRDefault="0074650F" w:rsidP="0074650F">
            <w:pPr>
              <w:spacing w:before="120" w:after="120" w:line="240" w:lineRule="auto"/>
              <w:ind w:right="11"/>
              <w:jc w:val="both"/>
              <w:rPr>
                <w:rFonts w:ascii="Times New Roman" w:eastAsia="Times New Roman" w:hAnsi="Times New Roman" w:cs="Times New Roman"/>
                <w:sz w:val="28"/>
                <w:szCs w:val="28"/>
              </w:rPr>
            </w:pPr>
          </w:p>
        </w:tc>
      </w:tr>
    </w:tbl>
    <w:p w14:paraId="62B2A9F5" w14:textId="77777777" w:rsidR="0074650F" w:rsidRDefault="0074650F" w:rsidP="00155499">
      <w:pPr>
        <w:spacing w:after="0" w:line="240" w:lineRule="auto"/>
        <w:jc w:val="center"/>
        <w:rPr>
          <w:rFonts w:ascii="Times New Roman" w:eastAsia="Times New Roman" w:hAnsi="Times New Roman" w:cs="Times New Roman"/>
          <w:b/>
          <w:bCs/>
          <w:sz w:val="28"/>
          <w:szCs w:val="28"/>
        </w:rPr>
      </w:pPr>
    </w:p>
    <w:tbl>
      <w:tblPr>
        <w:tblW w:w="5237"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4887"/>
        <w:gridCol w:w="4888"/>
      </w:tblGrid>
      <w:tr w:rsidR="00A73520" w:rsidRPr="00155499" w14:paraId="5C236A8E" w14:textId="77777777" w:rsidTr="00240199">
        <w:tc>
          <w:tcPr>
            <w:tcW w:w="2392" w:type="pct"/>
            <w:tcBorders>
              <w:top w:val="nil"/>
              <w:left w:val="nil"/>
              <w:bottom w:val="nil"/>
              <w:right w:val="nil"/>
              <w:tl2br w:val="nil"/>
              <w:tr2bl w:val="nil"/>
            </w:tcBorders>
            <w:shd w:val="clear" w:color="auto" w:fill="auto"/>
            <w:tcMar>
              <w:top w:w="0" w:type="dxa"/>
              <w:left w:w="0" w:type="dxa"/>
              <w:bottom w:w="0" w:type="dxa"/>
              <w:right w:w="0" w:type="dxa"/>
            </w:tcMar>
          </w:tcPr>
          <w:p w14:paraId="41BB4DF0" w14:textId="77777777" w:rsidR="00A73520" w:rsidRPr="00155499" w:rsidRDefault="00A73520" w:rsidP="00240199">
            <w:pPr>
              <w:spacing w:before="120" w:after="0" w:line="240" w:lineRule="auto"/>
              <w:rPr>
                <w:rFonts w:ascii="Times New Roman" w:eastAsia="Times New Roman" w:hAnsi="Times New Roman" w:cs="Times New Roman"/>
                <w:sz w:val="28"/>
                <w:szCs w:val="28"/>
              </w:rPr>
            </w:pPr>
            <w:r w:rsidRPr="00155499">
              <w:rPr>
                <w:rFonts w:ascii="Times New Roman" w:eastAsia="Times New Roman" w:hAnsi="Times New Roman" w:cs="Times New Roman"/>
                <w:sz w:val="28"/>
                <w:szCs w:val="28"/>
              </w:rPr>
              <w:t> </w:t>
            </w:r>
            <w:r w:rsidRPr="00155499">
              <w:rPr>
                <w:rFonts w:ascii="Times New Roman" w:eastAsia="Times New Roman" w:hAnsi="Times New Roman" w:cs="Times New Roman"/>
                <w:sz w:val="28"/>
                <w:szCs w:val="28"/>
                <w:lang w:val="vi-VN"/>
              </w:rPr>
              <w:t> </w:t>
            </w:r>
          </w:p>
        </w:tc>
        <w:tc>
          <w:tcPr>
            <w:tcW w:w="2392" w:type="pct"/>
            <w:tcBorders>
              <w:top w:val="nil"/>
              <w:left w:val="nil"/>
              <w:bottom w:val="nil"/>
              <w:right w:val="nil"/>
              <w:tl2br w:val="nil"/>
              <w:tr2bl w:val="nil"/>
            </w:tcBorders>
            <w:shd w:val="clear" w:color="auto" w:fill="auto"/>
            <w:tcMar>
              <w:top w:w="0" w:type="dxa"/>
              <w:left w:w="0" w:type="dxa"/>
              <w:bottom w:w="0" w:type="dxa"/>
              <w:right w:w="0" w:type="dxa"/>
            </w:tcMar>
          </w:tcPr>
          <w:p w14:paraId="49A9C05C" w14:textId="06F74651" w:rsidR="00A73520" w:rsidRPr="00A73520" w:rsidRDefault="005125E3" w:rsidP="00240199">
            <w:pPr>
              <w:spacing w:before="120" w:after="0" w:line="240" w:lineRule="auto"/>
              <w:jc w:val="center"/>
              <w:rPr>
                <w:rFonts w:ascii="Times New Roman" w:eastAsia="Times New Roman" w:hAnsi="Times New Roman" w:cs="Times New Roman"/>
                <w:b/>
                <w:bCs/>
                <w:sz w:val="28"/>
                <w:szCs w:val="28"/>
              </w:rPr>
            </w:pPr>
            <w:r w:rsidRPr="00A73520">
              <w:rPr>
                <w:rFonts w:ascii="Times New Roman" w:eastAsia="Times New Roman" w:hAnsi="Times New Roman" w:cs="Times New Roman"/>
                <w:i/>
                <w:iCs/>
                <w:sz w:val="28"/>
                <w:szCs w:val="28"/>
              </w:rPr>
              <w:t>Hà Nội</w:t>
            </w:r>
            <w:r w:rsidRPr="00A73520">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01</w:t>
            </w:r>
            <w:r w:rsidRPr="00A73520">
              <w:rPr>
                <w:rFonts w:ascii="Times New Roman" w:eastAsia="Times New Roman" w:hAnsi="Times New Roman" w:cs="Times New Roman"/>
                <w:i/>
                <w:iCs/>
                <w:sz w:val="28"/>
                <w:szCs w:val="28"/>
              </w:rPr>
              <w:t xml:space="preserve"> </w:t>
            </w:r>
            <w:r w:rsidRPr="00A73520">
              <w:rPr>
                <w:rFonts w:ascii="Times New Roman" w:eastAsia="Times New Roman" w:hAnsi="Times New Roman" w:cs="Times New Roman"/>
                <w:i/>
                <w:iCs/>
                <w:sz w:val="28"/>
                <w:szCs w:val="28"/>
                <w:lang w:val="vi-VN"/>
              </w:rPr>
              <w:t xml:space="preserve">tháng </w:t>
            </w:r>
            <w:r w:rsidRPr="00A73520">
              <w:rPr>
                <w:rFonts w:ascii="Times New Roman" w:eastAsia="Times New Roman" w:hAnsi="Times New Roman" w:cs="Times New Roman"/>
                <w:i/>
                <w:iCs/>
                <w:sz w:val="28"/>
                <w:szCs w:val="28"/>
              </w:rPr>
              <w:t>0</w:t>
            </w:r>
            <w:r>
              <w:rPr>
                <w:rFonts w:ascii="Times New Roman" w:eastAsia="Times New Roman" w:hAnsi="Times New Roman" w:cs="Times New Roman"/>
                <w:i/>
                <w:iCs/>
                <w:sz w:val="28"/>
                <w:szCs w:val="28"/>
              </w:rPr>
              <w:t>7</w:t>
            </w:r>
            <w:r w:rsidRPr="00A73520">
              <w:rPr>
                <w:rFonts w:ascii="Times New Roman" w:eastAsia="Times New Roman" w:hAnsi="Times New Roman" w:cs="Times New Roman"/>
                <w:i/>
                <w:iCs/>
                <w:sz w:val="28"/>
                <w:szCs w:val="28"/>
              </w:rPr>
              <w:t xml:space="preserve"> </w:t>
            </w:r>
            <w:r w:rsidRPr="00A73520">
              <w:rPr>
                <w:rFonts w:ascii="Times New Roman" w:eastAsia="Times New Roman" w:hAnsi="Times New Roman" w:cs="Times New Roman"/>
                <w:i/>
                <w:iCs/>
                <w:sz w:val="28"/>
                <w:szCs w:val="28"/>
                <w:lang w:val="vi-VN"/>
              </w:rPr>
              <w:t>năm</w:t>
            </w:r>
            <w:r w:rsidRPr="00A73520">
              <w:rPr>
                <w:rFonts w:ascii="Times New Roman" w:eastAsia="Times New Roman" w:hAnsi="Times New Roman" w:cs="Times New Roman"/>
                <w:i/>
                <w:iCs/>
                <w:sz w:val="28"/>
                <w:szCs w:val="28"/>
              </w:rPr>
              <w:t xml:space="preserve"> 2024</w:t>
            </w:r>
            <w:r w:rsidRPr="00155499">
              <w:rPr>
                <w:rFonts w:ascii="Times New Roman" w:eastAsia="Times New Roman" w:hAnsi="Times New Roman" w:cs="Times New Roman"/>
                <w:sz w:val="28"/>
                <w:szCs w:val="28"/>
              </w:rPr>
              <w:br/>
            </w:r>
            <w:r w:rsidR="00A73520" w:rsidRPr="00A73520">
              <w:rPr>
                <w:rFonts w:ascii="Times New Roman" w:eastAsia="Times New Roman" w:hAnsi="Times New Roman" w:cs="Times New Roman"/>
                <w:b/>
                <w:bCs/>
                <w:sz w:val="28"/>
                <w:szCs w:val="28"/>
              </w:rPr>
              <w:t>HIỆU TRƯỞNG</w:t>
            </w:r>
          </w:p>
          <w:p w14:paraId="104570E7" w14:textId="77777777" w:rsidR="00A73520" w:rsidRPr="00A73520" w:rsidRDefault="00A73520" w:rsidP="00240199">
            <w:pPr>
              <w:spacing w:before="120" w:after="0" w:line="240" w:lineRule="auto"/>
              <w:jc w:val="center"/>
              <w:rPr>
                <w:rFonts w:ascii="Times New Roman" w:eastAsia="Times New Roman" w:hAnsi="Times New Roman" w:cs="Times New Roman"/>
                <w:b/>
                <w:bCs/>
                <w:sz w:val="28"/>
                <w:szCs w:val="28"/>
              </w:rPr>
            </w:pPr>
          </w:p>
          <w:p w14:paraId="5308FB79" w14:textId="77777777" w:rsidR="00A73520" w:rsidRPr="00A73520" w:rsidRDefault="00A73520" w:rsidP="00240199">
            <w:pPr>
              <w:spacing w:before="120" w:after="0" w:line="240" w:lineRule="auto"/>
              <w:jc w:val="center"/>
              <w:rPr>
                <w:rFonts w:ascii="Times New Roman" w:eastAsia="Times New Roman" w:hAnsi="Times New Roman" w:cs="Times New Roman"/>
                <w:b/>
                <w:bCs/>
                <w:sz w:val="28"/>
                <w:szCs w:val="28"/>
              </w:rPr>
            </w:pPr>
          </w:p>
          <w:p w14:paraId="298E88D0" w14:textId="77777777" w:rsidR="00A73520" w:rsidRPr="00155499" w:rsidRDefault="00A73520" w:rsidP="00240199">
            <w:pPr>
              <w:spacing w:before="120" w:after="0" w:line="240" w:lineRule="auto"/>
              <w:jc w:val="center"/>
              <w:rPr>
                <w:rFonts w:ascii="Times New Roman" w:eastAsia="Times New Roman" w:hAnsi="Times New Roman" w:cs="Times New Roman"/>
                <w:sz w:val="28"/>
                <w:szCs w:val="28"/>
              </w:rPr>
            </w:pPr>
            <w:r w:rsidRPr="00A73520">
              <w:rPr>
                <w:rFonts w:ascii="Times New Roman" w:eastAsia="Times New Roman" w:hAnsi="Times New Roman" w:cs="Times New Roman"/>
                <w:b/>
                <w:bCs/>
                <w:sz w:val="28"/>
                <w:szCs w:val="28"/>
              </w:rPr>
              <w:t>Nguyễn Công Sở</w:t>
            </w:r>
          </w:p>
        </w:tc>
      </w:tr>
    </w:tbl>
    <w:p w14:paraId="0F97C040" w14:textId="77777777" w:rsidR="00A73520" w:rsidRDefault="00A73520" w:rsidP="00155499">
      <w:pPr>
        <w:spacing w:after="0" w:line="240" w:lineRule="auto"/>
        <w:jc w:val="center"/>
        <w:rPr>
          <w:rFonts w:ascii="Times New Roman" w:eastAsia="Times New Roman" w:hAnsi="Times New Roman" w:cs="Times New Roman"/>
          <w:b/>
          <w:bCs/>
          <w:sz w:val="28"/>
          <w:szCs w:val="28"/>
          <w:lang w:val="vi-VN"/>
        </w:rPr>
      </w:pPr>
      <w:bookmarkStart w:id="9" w:name="chuong_pl_12"/>
    </w:p>
    <w:p w14:paraId="0B342849" w14:textId="77777777" w:rsidR="00A73520" w:rsidRDefault="00A73520" w:rsidP="00155499">
      <w:pPr>
        <w:spacing w:after="0" w:line="240" w:lineRule="auto"/>
        <w:jc w:val="center"/>
        <w:rPr>
          <w:rFonts w:ascii="Times New Roman" w:eastAsia="Times New Roman" w:hAnsi="Times New Roman" w:cs="Times New Roman"/>
          <w:b/>
          <w:bCs/>
          <w:sz w:val="28"/>
          <w:szCs w:val="28"/>
          <w:lang w:val="vi-VN"/>
        </w:rPr>
      </w:pPr>
    </w:p>
    <w:p w14:paraId="1962B3BA" w14:textId="77777777" w:rsidR="00A73520" w:rsidRDefault="00A73520" w:rsidP="00155499">
      <w:pPr>
        <w:spacing w:after="0" w:line="240" w:lineRule="auto"/>
        <w:jc w:val="center"/>
        <w:rPr>
          <w:rFonts w:ascii="Times New Roman" w:eastAsia="Times New Roman" w:hAnsi="Times New Roman" w:cs="Times New Roman"/>
          <w:b/>
          <w:bCs/>
          <w:sz w:val="28"/>
          <w:szCs w:val="28"/>
          <w:lang w:val="vi-VN"/>
        </w:rPr>
      </w:pPr>
    </w:p>
    <w:p w14:paraId="5A03FBDB" w14:textId="7F43036B" w:rsidR="00A73520" w:rsidRDefault="00A73520" w:rsidP="00155499">
      <w:pPr>
        <w:spacing w:after="0" w:line="240" w:lineRule="auto"/>
        <w:jc w:val="center"/>
        <w:rPr>
          <w:rFonts w:ascii="Times New Roman" w:eastAsia="Times New Roman" w:hAnsi="Times New Roman" w:cs="Times New Roman"/>
          <w:b/>
          <w:bCs/>
          <w:sz w:val="28"/>
          <w:szCs w:val="28"/>
          <w:lang w:val="vi-VN"/>
        </w:rPr>
      </w:pPr>
    </w:p>
    <w:p w14:paraId="48E723AB" w14:textId="66504471" w:rsidR="00A81569" w:rsidRDefault="00A81569" w:rsidP="00155499">
      <w:pPr>
        <w:spacing w:after="0" w:line="240" w:lineRule="auto"/>
        <w:jc w:val="center"/>
        <w:rPr>
          <w:rFonts w:ascii="Times New Roman" w:eastAsia="Times New Roman" w:hAnsi="Times New Roman" w:cs="Times New Roman"/>
          <w:b/>
          <w:bCs/>
          <w:sz w:val="28"/>
          <w:szCs w:val="28"/>
          <w:lang w:val="vi-VN"/>
        </w:rPr>
      </w:pPr>
    </w:p>
    <w:p w14:paraId="305E7D6A" w14:textId="33FE2799" w:rsidR="00A81569" w:rsidRDefault="00A81569" w:rsidP="00155499">
      <w:pPr>
        <w:spacing w:after="0" w:line="240" w:lineRule="auto"/>
        <w:jc w:val="center"/>
        <w:rPr>
          <w:rFonts w:ascii="Times New Roman" w:eastAsia="Times New Roman" w:hAnsi="Times New Roman" w:cs="Times New Roman"/>
          <w:b/>
          <w:bCs/>
          <w:sz w:val="28"/>
          <w:szCs w:val="28"/>
          <w:lang w:val="vi-VN"/>
        </w:rPr>
      </w:pPr>
    </w:p>
    <w:p w14:paraId="3841D520" w14:textId="77777777" w:rsidR="00A81569" w:rsidRDefault="00A81569" w:rsidP="00155499">
      <w:pPr>
        <w:spacing w:after="0" w:line="240" w:lineRule="auto"/>
        <w:jc w:val="center"/>
        <w:rPr>
          <w:rFonts w:ascii="Times New Roman" w:eastAsia="Times New Roman" w:hAnsi="Times New Roman" w:cs="Times New Roman"/>
          <w:b/>
          <w:bCs/>
          <w:sz w:val="28"/>
          <w:szCs w:val="28"/>
          <w:lang w:val="vi-VN"/>
        </w:rPr>
      </w:pPr>
    </w:p>
    <w:p w14:paraId="25DD3D36" w14:textId="77777777" w:rsidR="00A73520" w:rsidRDefault="00A73520" w:rsidP="00155499">
      <w:pPr>
        <w:spacing w:after="0" w:line="240" w:lineRule="auto"/>
        <w:jc w:val="center"/>
        <w:rPr>
          <w:rFonts w:ascii="Times New Roman" w:eastAsia="Times New Roman" w:hAnsi="Times New Roman" w:cs="Times New Roman"/>
          <w:b/>
          <w:bCs/>
          <w:sz w:val="28"/>
          <w:szCs w:val="28"/>
          <w:lang w:val="vi-VN"/>
        </w:rPr>
      </w:pPr>
    </w:p>
    <w:p w14:paraId="66126F07" w14:textId="65E1E363" w:rsidR="00155499" w:rsidRPr="00155499" w:rsidRDefault="00155499" w:rsidP="00155499">
      <w:pPr>
        <w:spacing w:after="0" w:line="240" w:lineRule="auto"/>
        <w:jc w:val="center"/>
        <w:rPr>
          <w:rFonts w:ascii="Times New Roman" w:eastAsia="Times New Roman" w:hAnsi="Times New Roman" w:cs="Times New Roman"/>
          <w:sz w:val="28"/>
          <w:szCs w:val="28"/>
        </w:rPr>
      </w:pPr>
      <w:r w:rsidRPr="00155499">
        <w:rPr>
          <w:rFonts w:ascii="Times New Roman" w:eastAsia="Times New Roman" w:hAnsi="Times New Roman" w:cs="Times New Roman"/>
          <w:b/>
          <w:bCs/>
          <w:sz w:val="28"/>
          <w:szCs w:val="28"/>
          <w:lang w:val="vi-VN"/>
        </w:rPr>
        <w:t>Biểu mẫu 12</w:t>
      </w:r>
      <w:bookmarkEnd w:id="9"/>
    </w:p>
    <w:p w14:paraId="6C4602DF" w14:textId="3E9DE46C" w:rsidR="0074650F" w:rsidRPr="006D60B2" w:rsidRDefault="0074650F" w:rsidP="0074650F">
      <w:pPr>
        <w:spacing w:after="0" w:line="240" w:lineRule="auto"/>
        <w:rPr>
          <w:rFonts w:ascii="Times New Roman" w:eastAsia="Times New Roman" w:hAnsi="Times New Roman" w:cs="Times New Roman"/>
          <w:b/>
          <w:bCs/>
          <w:sz w:val="24"/>
          <w:szCs w:val="24"/>
        </w:rPr>
      </w:pPr>
      <w:r w:rsidRPr="006D60B2">
        <w:rPr>
          <w:rFonts w:ascii="Times New Roman" w:eastAsia="Times New Roman" w:hAnsi="Times New Roman" w:cs="Times New Roman"/>
          <w:b/>
          <w:bCs/>
          <w:sz w:val="24"/>
          <w:szCs w:val="24"/>
        </w:rPr>
        <w:t>SỞ GD</w:t>
      </w:r>
      <w:r w:rsidR="00A81569">
        <w:rPr>
          <w:rFonts w:ascii="Times New Roman" w:eastAsia="Times New Roman" w:hAnsi="Times New Roman" w:cs="Times New Roman"/>
          <w:b/>
          <w:bCs/>
          <w:sz w:val="24"/>
          <w:szCs w:val="24"/>
        </w:rPr>
        <w:t xml:space="preserve"> </w:t>
      </w:r>
      <w:r w:rsidRPr="006D60B2">
        <w:rPr>
          <w:rFonts w:ascii="Times New Roman" w:eastAsia="Times New Roman" w:hAnsi="Times New Roman" w:cs="Times New Roman"/>
          <w:b/>
          <w:bCs/>
          <w:sz w:val="24"/>
          <w:szCs w:val="24"/>
        </w:rPr>
        <w:t>&amp;</w:t>
      </w:r>
      <w:r w:rsidR="00A81569">
        <w:rPr>
          <w:rFonts w:ascii="Times New Roman" w:eastAsia="Times New Roman" w:hAnsi="Times New Roman" w:cs="Times New Roman"/>
          <w:b/>
          <w:bCs/>
          <w:sz w:val="24"/>
          <w:szCs w:val="24"/>
        </w:rPr>
        <w:t xml:space="preserve"> </w:t>
      </w:r>
      <w:r w:rsidRPr="006D60B2">
        <w:rPr>
          <w:rFonts w:ascii="Times New Roman" w:eastAsia="Times New Roman" w:hAnsi="Times New Roman" w:cs="Times New Roman"/>
          <w:b/>
          <w:bCs/>
          <w:sz w:val="24"/>
          <w:szCs w:val="24"/>
        </w:rPr>
        <w:t>ĐT HÀ NỘI</w:t>
      </w:r>
    </w:p>
    <w:p w14:paraId="54E92391" w14:textId="77777777" w:rsidR="0074650F" w:rsidRPr="006D60B2" w:rsidRDefault="0074650F" w:rsidP="0074650F">
      <w:pPr>
        <w:spacing w:after="0" w:line="240" w:lineRule="auto"/>
        <w:rPr>
          <w:rFonts w:ascii="Times New Roman" w:eastAsia="Times New Roman" w:hAnsi="Times New Roman" w:cs="Times New Roman"/>
          <w:b/>
          <w:bCs/>
          <w:sz w:val="24"/>
          <w:szCs w:val="24"/>
        </w:rPr>
      </w:pPr>
      <w:r w:rsidRPr="006D60B2">
        <w:rPr>
          <w:rFonts w:ascii="Times New Roman" w:eastAsia="Times New Roman" w:hAnsi="Times New Roman" w:cs="Times New Roman"/>
          <w:b/>
          <w:bCs/>
          <w:sz w:val="24"/>
          <w:szCs w:val="24"/>
        </w:rPr>
        <w:t>TRƯỜNG THPT LÊ VĂN THIÊM</w:t>
      </w:r>
    </w:p>
    <w:p w14:paraId="71ABCC14" w14:textId="77777777" w:rsidR="00155499" w:rsidRPr="00155499" w:rsidRDefault="00155499" w:rsidP="00155499">
      <w:pPr>
        <w:spacing w:after="0" w:line="240" w:lineRule="auto"/>
        <w:jc w:val="center"/>
        <w:rPr>
          <w:rFonts w:ascii="Times New Roman" w:eastAsia="Times New Roman" w:hAnsi="Times New Roman" w:cs="Times New Roman"/>
          <w:sz w:val="28"/>
          <w:szCs w:val="28"/>
        </w:rPr>
      </w:pPr>
      <w:bookmarkStart w:id="10" w:name="chuong_pl_12_name"/>
      <w:r w:rsidRPr="00155499">
        <w:rPr>
          <w:rFonts w:ascii="Times New Roman" w:eastAsia="Times New Roman" w:hAnsi="Times New Roman" w:cs="Times New Roman"/>
          <w:b/>
          <w:bCs/>
          <w:sz w:val="28"/>
          <w:szCs w:val="28"/>
          <w:lang w:val="vi-VN"/>
        </w:rPr>
        <w:t>THÔNG BÁO</w:t>
      </w:r>
      <w:bookmarkEnd w:id="10"/>
    </w:p>
    <w:p w14:paraId="66C1025D" w14:textId="6F3F2037" w:rsidR="00155499" w:rsidRDefault="00155499" w:rsidP="00155499">
      <w:pPr>
        <w:spacing w:after="0" w:line="240" w:lineRule="auto"/>
        <w:jc w:val="center"/>
        <w:rPr>
          <w:rFonts w:ascii="Times New Roman" w:eastAsia="Times New Roman" w:hAnsi="Times New Roman" w:cs="Times New Roman"/>
          <w:b/>
          <w:bCs/>
          <w:sz w:val="28"/>
          <w:szCs w:val="28"/>
        </w:rPr>
      </w:pPr>
      <w:bookmarkStart w:id="11" w:name="chuong_pl_12_name_name"/>
      <w:r w:rsidRPr="00155499">
        <w:rPr>
          <w:rFonts w:ascii="Times New Roman" w:eastAsia="Times New Roman" w:hAnsi="Times New Roman" w:cs="Times New Roman"/>
          <w:b/>
          <w:bCs/>
          <w:sz w:val="28"/>
          <w:szCs w:val="28"/>
          <w:lang w:val="vi-VN"/>
        </w:rPr>
        <w:t xml:space="preserve">Công khai thông tin về đội ngũ nhà giáo, cán bộ quản lý và nhân viên của </w:t>
      </w:r>
      <w:r w:rsidR="006E4A0B">
        <w:rPr>
          <w:rFonts w:ascii="Times New Roman" w:eastAsia="Times New Roman" w:hAnsi="Times New Roman" w:cs="Times New Roman"/>
          <w:b/>
          <w:bCs/>
          <w:sz w:val="28"/>
          <w:szCs w:val="28"/>
          <w:lang w:val="vi-VN"/>
        </w:rPr>
        <w:t>trường trung học phổ thông,</w:t>
      </w:r>
      <w:r w:rsidRPr="00155499">
        <w:rPr>
          <w:rFonts w:ascii="Times New Roman" w:eastAsia="Times New Roman" w:hAnsi="Times New Roman" w:cs="Times New Roman"/>
          <w:b/>
          <w:bCs/>
          <w:sz w:val="28"/>
          <w:szCs w:val="28"/>
          <w:lang w:val="vi-VN"/>
        </w:rPr>
        <w:t xml:space="preserve"> năm học</w:t>
      </w:r>
      <w:bookmarkEnd w:id="11"/>
      <w:r w:rsidR="0074650F">
        <w:rPr>
          <w:rFonts w:ascii="Times New Roman" w:eastAsia="Times New Roman" w:hAnsi="Times New Roman" w:cs="Times New Roman"/>
          <w:b/>
          <w:bCs/>
          <w:sz w:val="28"/>
          <w:szCs w:val="28"/>
        </w:rPr>
        <w:t xml:space="preserve"> 202</w:t>
      </w:r>
      <w:r w:rsidR="00C34CEB">
        <w:rPr>
          <w:rFonts w:ascii="Times New Roman" w:eastAsia="Times New Roman" w:hAnsi="Times New Roman" w:cs="Times New Roman"/>
          <w:b/>
          <w:bCs/>
          <w:sz w:val="28"/>
          <w:szCs w:val="28"/>
        </w:rPr>
        <w:t>4 - 2025</w:t>
      </w:r>
    </w:p>
    <w:p w14:paraId="2D0FB0C3" w14:textId="77777777" w:rsidR="00882142" w:rsidRPr="0074650F" w:rsidRDefault="00882142" w:rsidP="00155499">
      <w:pPr>
        <w:spacing w:after="0" w:line="240" w:lineRule="auto"/>
        <w:jc w:val="center"/>
        <w:rPr>
          <w:rFonts w:ascii="Times New Roman" w:eastAsia="Times New Roman" w:hAnsi="Times New Roman" w:cs="Times New Roman"/>
          <w:sz w:val="28"/>
          <w:szCs w:val="28"/>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120"/>
        <w:gridCol w:w="828"/>
        <w:gridCol w:w="1053"/>
        <w:gridCol w:w="225"/>
        <w:gridCol w:w="818"/>
        <w:gridCol w:w="1042"/>
        <w:gridCol w:w="1042"/>
        <w:gridCol w:w="1043"/>
        <w:gridCol w:w="853"/>
        <w:gridCol w:w="104"/>
      </w:tblGrid>
      <w:tr w:rsidR="00882142" w:rsidRPr="00882142" w14:paraId="3449DA6F" w14:textId="77777777" w:rsidTr="00A73520">
        <w:trPr>
          <w:gridAfter w:val="1"/>
          <w:wAfter w:w="89" w:type="dxa"/>
          <w:jc w:val="center"/>
        </w:trPr>
        <w:tc>
          <w:tcPr>
            <w:tcW w:w="676" w:type="dxa"/>
            <w:vMerge w:val="restart"/>
          </w:tcPr>
          <w:p w14:paraId="1571F89B"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pt-BR"/>
              </w:rPr>
            </w:pPr>
            <w:r w:rsidRPr="00882142">
              <w:rPr>
                <w:rFonts w:ascii="Times New Roman" w:eastAsia="Times New Roman" w:hAnsi="Times New Roman" w:cs="Times New Roman"/>
                <w:sz w:val="28"/>
                <w:szCs w:val="28"/>
                <w:lang w:val="pt-BR"/>
              </w:rPr>
              <w:t>TT</w:t>
            </w:r>
          </w:p>
        </w:tc>
        <w:tc>
          <w:tcPr>
            <w:tcW w:w="2120" w:type="dxa"/>
            <w:vMerge w:val="restart"/>
          </w:tcPr>
          <w:p w14:paraId="505B07CF"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pt-BR"/>
              </w:rPr>
            </w:pPr>
            <w:r w:rsidRPr="00882142">
              <w:rPr>
                <w:rFonts w:ascii="Times New Roman" w:eastAsia="Times New Roman" w:hAnsi="Times New Roman" w:cs="Times New Roman"/>
                <w:sz w:val="28"/>
                <w:szCs w:val="28"/>
                <w:lang w:val="pt-BR"/>
              </w:rPr>
              <w:t>Giáo viên môn</w:t>
            </w:r>
          </w:p>
        </w:tc>
        <w:tc>
          <w:tcPr>
            <w:tcW w:w="828" w:type="dxa"/>
            <w:vMerge w:val="restart"/>
          </w:tcPr>
          <w:p w14:paraId="4F475E33"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p>
          <w:p w14:paraId="7FF5A7BC"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Tổng số</w:t>
            </w:r>
          </w:p>
        </w:tc>
        <w:tc>
          <w:tcPr>
            <w:tcW w:w="2096" w:type="dxa"/>
            <w:gridSpan w:val="3"/>
          </w:tcPr>
          <w:p w14:paraId="0E30D601" w14:textId="77777777" w:rsidR="00882142" w:rsidRPr="00882142" w:rsidRDefault="00882142" w:rsidP="00882142">
            <w:pPr>
              <w:spacing w:after="0" w:line="360" w:lineRule="auto"/>
              <w:ind w:right="11"/>
              <w:jc w:val="center"/>
              <w:rPr>
                <w:rFonts w:ascii="Times New Roman" w:eastAsia="Times New Roman" w:hAnsi="Times New Roman" w:cs="Times New Roman"/>
                <w:i/>
                <w:sz w:val="28"/>
                <w:szCs w:val="28"/>
                <w:lang w:val="fr-FR"/>
              </w:rPr>
            </w:pPr>
            <w:r w:rsidRPr="00882142">
              <w:rPr>
                <w:rFonts w:ascii="Times New Roman" w:eastAsia="Times New Roman" w:hAnsi="Times New Roman" w:cs="Times New Roman"/>
                <w:i/>
                <w:sz w:val="28"/>
                <w:szCs w:val="28"/>
                <w:lang w:val="fr-FR"/>
              </w:rPr>
              <w:t>Chia ra</w:t>
            </w:r>
          </w:p>
        </w:tc>
        <w:tc>
          <w:tcPr>
            <w:tcW w:w="3980" w:type="dxa"/>
            <w:gridSpan w:val="4"/>
          </w:tcPr>
          <w:p w14:paraId="028E9DD6" w14:textId="77777777" w:rsidR="00882142" w:rsidRPr="00882142" w:rsidRDefault="00882142" w:rsidP="00882142">
            <w:pPr>
              <w:spacing w:after="0" w:line="360" w:lineRule="auto"/>
              <w:ind w:right="11"/>
              <w:jc w:val="center"/>
              <w:rPr>
                <w:rFonts w:ascii="Times New Roman" w:eastAsia="Times New Roman" w:hAnsi="Times New Roman" w:cs="Times New Roman"/>
                <w:i/>
                <w:sz w:val="28"/>
                <w:szCs w:val="28"/>
              </w:rPr>
            </w:pPr>
            <w:r w:rsidRPr="00882142">
              <w:rPr>
                <w:rFonts w:ascii=".VnTime" w:eastAsia="Times New Roman" w:hAnsi=".VnTime" w:cs="Times New Roman"/>
                <w:i/>
                <w:sz w:val="28"/>
                <w:szCs w:val="28"/>
                <w:lang w:val="pt-BR"/>
              </w:rPr>
              <w:t>Chia theo tr×nh ®é ®µo t¹o</w:t>
            </w:r>
          </w:p>
        </w:tc>
      </w:tr>
      <w:tr w:rsidR="00882142" w:rsidRPr="00882142" w14:paraId="040147BE" w14:textId="77777777" w:rsidTr="00A73520">
        <w:trPr>
          <w:gridAfter w:val="1"/>
          <w:wAfter w:w="89" w:type="dxa"/>
          <w:jc w:val="center"/>
        </w:trPr>
        <w:tc>
          <w:tcPr>
            <w:tcW w:w="676" w:type="dxa"/>
            <w:vMerge/>
          </w:tcPr>
          <w:p w14:paraId="104D96F1"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pt-BR"/>
              </w:rPr>
            </w:pPr>
          </w:p>
        </w:tc>
        <w:tc>
          <w:tcPr>
            <w:tcW w:w="2120" w:type="dxa"/>
            <w:vMerge/>
          </w:tcPr>
          <w:p w14:paraId="0BA45207"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pt-BR"/>
              </w:rPr>
            </w:pPr>
          </w:p>
        </w:tc>
        <w:tc>
          <w:tcPr>
            <w:tcW w:w="828" w:type="dxa"/>
            <w:vMerge/>
          </w:tcPr>
          <w:p w14:paraId="39EB8C0B"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rPr>
            </w:pPr>
          </w:p>
        </w:tc>
        <w:tc>
          <w:tcPr>
            <w:tcW w:w="1053" w:type="dxa"/>
          </w:tcPr>
          <w:p w14:paraId="1C685000"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vi-VN"/>
              </w:rPr>
            </w:pPr>
            <w:r w:rsidRPr="00882142">
              <w:rPr>
                <w:rFonts w:ascii="Times New Roman" w:eastAsia="Times New Roman" w:hAnsi="Times New Roman" w:cs="Times New Roman"/>
                <w:sz w:val="28"/>
                <w:szCs w:val="28"/>
                <w:lang w:val="fr-FR"/>
              </w:rPr>
              <w:t>C</w:t>
            </w:r>
            <w:r w:rsidRPr="00882142">
              <w:rPr>
                <w:rFonts w:ascii="Times New Roman" w:eastAsia="Times New Roman" w:hAnsi="Times New Roman" w:cs="Times New Roman"/>
                <w:sz w:val="28"/>
                <w:szCs w:val="28"/>
                <w:lang w:val="vi-VN"/>
              </w:rPr>
              <w:t>ơ h</w:t>
            </w:r>
            <w:r w:rsidRPr="00882142">
              <w:rPr>
                <w:rFonts w:ascii="Times New Roman" w:eastAsia="Times New Roman" w:hAnsi="Times New Roman" w:cs="Times New Roman"/>
                <w:sz w:val="28"/>
                <w:szCs w:val="28"/>
              </w:rPr>
              <w:t>ữ</w:t>
            </w:r>
            <w:r w:rsidRPr="00882142">
              <w:rPr>
                <w:rFonts w:ascii="Times New Roman" w:eastAsia="Times New Roman" w:hAnsi="Times New Roman" w:cs="Times New Roman"/>
                <w:sz w:val="28"/>
                <w:szCs w:val="28"/>
                <w:lang w:val="vi-VN"/>
              </w:rPr>
              <w:t>u</w:t>
            </w:r>
          </w:p>
        </w:tc>
        <w:tc>
          <w:tcPr>
            <w:tcW w:w="1043" w:type="dxa"/>
            <w:gridSpan w:val="2"/>
          </w:tcPr>
          <w:p w14:paraId="68D1C6D8"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Thỉnh giảng</w:t>
            </w:r>
          </w:p>
        </w:tc>
        <w:tc>
          <w:tcPr>
            <w:tcW w:w="1042" w:type="dxa"/>
          </w:tcPr>
          <w:p w14:paraId="52C64B2C" w14:textId="77777777" w:rsidR="00882142" w:rsidRPr="00882142" w:rsidRDefault="00882142" w:rsidP="00882142">
            <w:pPr>
              <w:spacing w:after="0" w:line="360" w:lineRule="auto"/>
              <w:ind w:right="11"/>
              <w:jc w:val="center"/>
              <w:rPr>
                <w:rFonts w:ascii=".VnTime" w:eastAsia="Times New Roman" w:hAnsi=".VnTime" w:cs="Times New Roman"/>
                <w:sz w:val="28"/>
                <w:szCs w:val="28"/>
                <w:lang w:val="pt-BR"/>
              </w:rPr>
            </w:pPr>
            <w:r w:rsidRPr="00882142">
              <w:rPr>
                <w:rFonts w:ascii=".VnTime" w:eastAsia="Times New Roman" w:hAnsi=".VnTime" w:cs="Times New Roman"/>
                <w:sz w:val="28"/>
                <w:szCs w:val="28"/>
                <w:lang w:val="pt-BR"/>
              </w:rPr>
              <w:t>§¹i häc</w:t>
            </w:r>
          </w:p>
        </w:tc>
        <w:tc>
          <w:tcPr>
            <w:tcW w:w="1042" w:type="dxa"/>
          </w:tcPr>
          <w:p w14:paraId="1C3EB6BF" w14:textId="77777777" w:rsidR="00882142" w:rsidRPr="00882142" w:rsidRDefault="00882142" w:rsidP="00882142">
            <w:pPr>
              <w:spacing w:after="0" w:line="360" w:lineRule="auto"/>
              <w:ind w:right="11"/>
              <w:jc w:val="center"/>
              <w:rPr>
                <w:rFonts w:ascii=".VnTime" w:eastAsia="Times New Roman" w:hAnsi=".VnTime" w:cs="Times New Roman"/>
                <w:sz w:val="28"/>
                <w:szCs w:val="28"/>
                <w:lang w:val="pt-BR"/>
              </w:rPr>
            </w:pPr>
            <w:r w:rsidRPr="00882142">
              <w:rPr>
                <w:rFonts w:ascii=".VnTime" w:eastAsia="Times New Roman" w:hAnsi=".VnTime" w:cs="Times New Roman"/>
                <w:sz w:val="28"/>
                <w:szCs w:val="28"/>
                <w:lang w:val="pt-BR"/>
              </w:rPr>
              <w:t>Th¹c sü</w:t>
            </w:r>
          </w:p>
        </w:tc>
        <w:tc>
          <w:tcPr>
            <w:tcW w:w="1043" w:type="dxa"/>
          </w:tcPr>
          <w:p w14:paraId="2CF5761C" w14:textId="77777777" w:rsidR="00882142" w:rsidRPr="00882142" w:rsidRDefault="00882142" w:rsidP="00882142">
            <w:pPr>
              <w:spacing w:after="0" w:line="360" w:lineRule="auto"/>
              <w:ind w:right="11"/>
              <w:jc w:val="center"/>
              <w:rPr>
                <w:rFonts w:ascii=".VnTime" w:eastAsia="Times New Roman" w:hAnsi=".VnTime" w:cs="Times New Roman"/>
                <w:sz w:val="28"/>
                <w:szCs w:val="28"/>
                <w:lang w:val="pt-BR"/>
              </w:rPr>
            </w:pPr>
            <w:r w:rsidRPr="00882142">
              <w:rPr>
                <w:rFonts w:ascii=".VnTime" w:eastAsia="Times New Roman" w:hAnsi=".VnTime" w:cs="Times New Roman"/>
                <w:sz w:val="28"/>
                <w:szCs w:val="28"/>
                <w:lang w:val="pt-BR"/>
              </w:rPr>
              <w:t>TiÕn sü</w:t>
            </w:r>
          </w:p>
        </w:tc>
        <w:tc>
          <w:tcPr>
            <w:tcW w:w="853" w:type="dxa"/>
          </w:tcPr>
          <w:p w14:paraId="5FC0D6E7" w14:textId="77777777" w:rsidR="00882142" w:rsidRPr="00882142" w:rsidRDefault="00882142" w:rsidP="00882142">
            <w:pPr>
              <w:spacing w:after="0" w:line="360" w:lineRule="auto"/>
              <w:ind w:right="11"/>
              <w:jc w:val="center"/>
              <w:rPr>
                <w:rFonts w:ascii=".VnTime" w:eastAsia="Times New Roman" w:hAnsi=".VnTime" w:cs="Times New Roman"/>
                <w:sz w:val="28"/>
                <w:szCs w:val="28"/>
                <w:lang w:val="pt-BR"/>
              </w:rPr>
            </w:pPr>
            <w:r w:rsidRPr="00882142">
              <w:rPr>
                <w:rFonts w:ascii=".VnTime" w:eastAsia="Times New Roman" w:hAnsi=".VnTime" w:cs="Times New Roman"/>
                <w:sz w:val="28"/>
                <w:szCs w:val="28"/>
                <w:lang w:val="pt-BR"/>
              </w:rPr>
              <w:t>Kh¸c</w:t>
            </w:r>
          </w:p>
        </w:tc>
      </w:tr>
      <w:tr w:rsidR="00882142" w:rsidRPr="00882142" w14:paraId="007CEF09" w14:textId="77777777" w:rsidTr="00A73520">
        <w:trPr>
          <w:gridAfter w:val="1"/>
          <w:wAfter w:w="89" w:type="dxa"/>
          <w:jc w:val="center"/>
        </w:trPr>
        <w:tc>
          <w:tcPr>
            <w:tcW w:w="676" w:type="dxa"/>
          </w:tcPr>
          <w:p w14:paraId="402A061C"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1</w:t>
            </w:r>
          </w:p>
        </w:tc>
        <w:tc>
          <w:tcPr>
            <w:tcW w:w="2120" w:type="dxa"/>
          </w:tcPr>
          <w:p w14:paraId="273941F5"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Ngữ văn</w:t>
            </w:r>
          </w:p>
        </w:tc>
        <w:tc>
          <w:tcPr>
            <w:tcW w:w="828" w:type="dxa"/>
            <w:tcBorders>
              <w:top w:val="single" w:sz="4" w:space="0" w:color="auto"/>
              <w:left w:val="single" w:sz="4" w:space="0" w:color="auto"/>
              <w:bottom w:val="single" w:sz="4" w:space="0" w:color="auto"/>
              <w:right w:val="single" w:sz="4" w:space="0" w:color="auto"/>
            </w:tcBorders>
            <w:shd w:val="clear" w:color="auto" w:fill="auto"/>
            <w:vAlign w:val="bottom"/>
          </w:tcPr>
          <w:p w14:paraId="5AA4090D"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17</w:t>
            </w:r>
          </w:p>
        </w:tc>
        <w:tc>
          <w:tcPr>
            <w:tcW w:w="1053" w:type="dxa"/>
            <w:tcBorders>
              <w:top w:val="single" w:sz="4" w:space="0" w:color="auto"/>
              <w:left w:val="nil"/>
              <w:bottom w:val="single" w:sz="4" w:space="0" w:color="auto"/>
              <w:right w:val="single" w:sz="4" w:space="0" w:color="auto"/>
            </w:tcBorders>
            <w:shd w:val="clear" w:color="auto" w:fill="auto"/>
            <w:vAlign w:val="bottom"/>
          </w:tcPr>
          <w:p w14:paraId="61FC28A3"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12</w:t>
            </w:r>
          </w:p>
        </w:tc>
        <w:tc>
          <w:tcPr>
            <w:tcW w:w="1043" w:type="dxa"/>
            <w:gridSpan w:val="2"/>
            <w:tcBorders>
              <w:top w:val="single" w:sz="4" w:space="0" w:color="auto"/>
              <w:left w:val="nil"/>
              <w:bottom w:val="single" w:sz="4" w:space="0" w:color="auto"/>
              <w:right w:val="single" w:sz="4" w:space="0" w:color="auto"/>
            </w:tcBorders>
            <w:shd w:val="clear" w:color="auto" w:fill="auto"/>
            <w:vAlign w:val="bottom"/>
          </w:tcPr>
          <w:p w14:paraId="21AFEB27"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5</w:t>
            </w:r>
          </w:p>
        </w:tc>
        <w:tc>
          <w:tcPr>
            <w:tcW w:w="1042" w:type="dxa"/>
            <w:tcBorders>
              <w:top w:val="single" w:sz="4" w:space="0" w:color="auto"/>
              <w:left w:val="nil"/>
              <w:bottom w:val="single" w:sz="4" w:space="0" w:color="auto"/>
              <w:right w:val="single" w:sz="4" w:space="0" w:color="auto"/>
            </w:tcBorders>
            <w:shd w:val="clear" w:color="auto" w:fill="auto"/>
            <w:vAlign w:val="bottom"/>
          </w:tcPr>
          <w:p w14:paraId="74DD0D42"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14</w:t>
            </w:r>
          </w:p>
        </w:tc>
        <w:tc>
          <w:tcPr>
            <w:tcW w:w="1042" w:type="dxa"/>
            <w:tcBorders>
              <w:top w:val="single" w:sz="4" w:space="0" w:color="auto"/>
              <w:left w:val="nil"/>
              <w:bottom w:val="single" w:sz="4" w:space="0" w:color="auto"/>
              <w:right w:val="single" w:sz="4" w:space="0" w:color="auto"/>
            </w:tcBorders>
            <w:shd w:val="clear" w:color="auto" w:fill="auto"/>
            <w:vAlign w:val="bottom"/>
          </w:tcPr>
          <w:p w14:paraId="5F5291DD"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3</w:t>
            </w:r>
          </w:p>
        </w:tc>
        <w:tc>
          <w:tcPr>
            <w:tcW w:w="1043" w:type="dxa"/>
            <w:tcBorders>
              <w:top w:val="single" w:sz="4" w:space="0" w:color="auto"/>
              <w:left w:val="nil"/>
              <w:bottom w:val="single" w:sz="4" w:space="0" w:color="auto"/>
              <w:right w:val="single" w:sz="4" w:space="0" w:color="auto"/>
            </w:tcBorders>
            <w:shd w:val="clear" w:color="auto" w:fill="auto"/>
            <w:vAlign w:val="bottom"/>
          </w:tcPr>
          <w:p w14:paraId="7DB2B2E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4B867680"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2DE1C7A0" w14:textId="77777777" w:rsidTr="00A73520">
        <w:trPr>
          <w:gridAfter w:val="1"/>
          <w:wAfter w:w="89" w:type="dxa"/>
          <w:jc w:val="center"/>
        </w:trPr>
        <w:tc>
          <w:tcPr>
            <w:tcW w:w="676" w:type="dxa"/>
          </w:tcPr>
          <w:p w14:paraId="53EADA46"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2</w:t>
            </w:r>
          </w:p>
        </w:tc>
        <w:tc>
          <w:tcPr>
            <w:tcW w:w="2120" w:type="dxa"/>
          </w:tcPr>
          <w:p w14:paraId="73C49D7F"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Lịch sử</w:t>
            </w:r>
          </w:p>
        </w:tc>
        <w:tc>
          <w:tcPr>
            <w:tcW w:w="828" w:type="dxa"/>
            <w:tcBorders>
              <w:top w:val="nil"/>
              <w:left w:val="single" w:sz="4" w:space="0" w:color="auto"/>
              <w:bottom w:val="single" w:sz="4" w:space="0" w:color="auto"/>
              <w:right w:val="single" w:sz="4" w:space="0" w:color="auto"/>
            </w:tcBorders>
            <w:shd w:val="clear" w:color="auto" w:fill="auto"/>
            <w:vAlign w:val="bottom"/>
          </w:tcPr>
          <w:p w14:paraId="58DB164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7</w:t>
            </w:r>
          </w:p>
        </w:tc>
        <w:tc>
          <w:tcPr>
            <w:tcW w:w="1053" w:type="dxa"/>
            <w:tcBorders>
              <w:top w:val="nil"/>
              <w:left w:val="nil"/>
              <w:bottom w:val="single" w:sz="4" w:space="0" w:color="auto"/>
              <w:right w:val="single" w:sz="4" w:space="0" w:color="auto"/>
            </w:tcBorders>
            <w:shd w:val="clear" w:color="auto" w:fill="auto"/>
            <w:vAlign w:val="bottom"/>
          </w:tcPr>
          <w:p w14:paraId="67F2BFD1"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5</w:t>
            </w:r>
          </w:p>
        </w:tc>
        <w:tc>
          <w:tcPr>
            <w:tcW w:w="1043" w:type="dxa"/>
            <w:gridSpan w:val="2"/>
            <w:tcBorders>
              <w:top w:val="nil"/>
              <w:left w:val="nil"/>
              <w:bottom w:val="single" w:sz="4" w:space="0" w:color="auto"/>
              <w:right w:val="single" w:sz="4" w:space="0" w:color="auto"/>
            </w:tcBorders>
            <w:shd w:val="clear" w:color="auto" w:fill="auto"/>
            <w:vAlign w:val="bottom"/>
          </w:tcPr>
          <w:p w14:paraId="66B591D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2" w:type="dxa"/>
            <w:tcBorders>
              <w:top w:val="nil"/>
              <w:left w:val="nil"/>
              <w:bottom w:val="single" w:sz="4" w:space="0" w:color="auto"/>
              <w:right w:val="single" w:sz="4" w:space="0" w:color="auto"/>
            </w:tcBorders>
            <w:shd w:val="clear" w:color="auto" w:fill="auto"/>
            <w:vAlign w:val="bottom"/>
          </w:tcPr>
          <w:p w14:paraId="5EA8A192"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5</w:t>
            </w:r>
          </w:p>
        </w:tc>
        <w:tc>
          <w:tcPr>
            <w:tcW w:w="1042" w:type="dxa"/>
            <w:tcBorders>
              <w:top w:val="nil"/>
              <w:left w:val="nil"/>
              <w:bottom w:val="single" w:sz="4" w:space="0" w:color="auto"/>
              <w:right w:val="single" w:sz="4" w:space="0" w:color="auto"/>
            </w:tcBorders>
            <w:shd w:val="clear" w:color="auto" w:fill="auto"/>
            <w:vAlign w:val="bottom"/>
          </w:tcPr>
          <w:p w14:paraId="064B4E49"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3" w:type="dxa"/>
            <w:tcBorders>
              <w:top w:val="nil"/>
              <w:left w:val="nil"/>
              <w:bottom w:val="single" w:sz="4" w:space="0" w:color="auto"/>
              <w:right w:val="single" w:sz="4" w:space="0" w:color="auto"/>
            </w:tcBorders>
            <w:shd w:val="clear" w:color="auto" w:fill="auto"/>
            <w:vAlign w:val="bottom"/>
          </w:tcPr>
          <w:p w14:paraId="1206FDBF"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314136D8"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1047EC5A" w14:textId="77777777" w:rsidTr="00A73520">
        <w:trPr>
          <w:gridAfter w:val="1"/>
          <w:wAfter w:w="89" w:type="dxa"/>
          <w:jc w:val="center"/>
        </w:trPr>
        <w:tc>
          <w:tcPr>
            <w:tcW w:w="676" w:type="dxa"/>
          </w:tcPr>
          <w:p w14:paraId="49B3FFB8"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3</w:t>
            </w:r>
          </w:p>
        </w:tc>
        <w:tc>
          <w:tcPr>
            <w:tcW w:w="2120" w:type="dxa"/>
          </w:tcPr>
          <w:p w14:paraId="19661155"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Địa lý</w:t>
            </w:r>
          </w:p>
        </w:tc>
        <w:tc>
          <w:tcPr>
            <w:tcW w:w="828" w:type="dxa"/>
            <w:tcBorders>
              <w:top w:val="nil"/>
              <w:left w:val="single" w:sz="4" w:space="0" w:color="auto"/>
              <w:bottom w:val="single" w:sz="4" w:space="0" w:color="auto"/>
              <w:right w:val="single" w:sz="4" w:space="0" w:color="auto"/>
            </w:tcBorders>
            <w:shd w:val="clear" w:color="auto" w:fill="auto"/>
            <w:vAlign w:val="bottom"/>
          </w:tcPr>
          <w:p w14:paraId="7BB3BB6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6</w:t>
            </w:r>
          </w:p>
        </w:tc>
        <w:tc>
          <w:tcPr>
            <w:tcW w:w="1053" w:type="dxa"/>
            <w:tcBorders>
              <w:top w:val="nil"/>
              <w:left w:val="nil"/>
              <w:bottom w:val="single" w:sz="4" w:space="0" w:color="auto"/>
              <w:right w:val="single" w:sz="4" w:space="0" w:color="auto"/>
            </w:tcBorders>
            <w:shd w:val="clear" w:color="auto" w:fill="auto"/>
            <w:vAlign w:val="bottom"/>
          </w:tcPr>
          <w:p w14:paraId="392929DF"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3" w:type="dxa"/>
            <w:gridSpan w:val="2"/>
            <w:tcBorders>
              <w:top w:val="nil"/>
              <w:left w:val="nil"/>
              <w:bottom w:val="single" w:sz="4" w:space="0" w:color="auto"/>
              <w:right w:val="single" w:sz="4" w:space="0" w:color="auto"/>
            </w:tcBorders>
            <w:shd w:val="clear" w:color="auto" w:fill="auto"/>
            <w:vAlign w:val="bottom"/>
          </w:tcPr>
          <w:p w14:paraId="7B38268D"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4</w:t>
            </w:r>
          </w:p>
        </w:tc>
        <w:tc>
          <w:tcPr>
            <w:tcW w:w="1042" w:type="dxa"/>
            <w:tcBorders>
              <w:top w:val="nil"/>
              <w:left w:val="nil"/>
              <w:bottom w:val="single" w:sz="4" w:space="0" w:color="auto"/>
              <w:right w:val="single" w:sz="4" w:space="0" w:color="auto"/>
            </w:tcBorders>
            <w:shd w:val="clear" w:color="auto" w:fill="auto"/>
            <w:vAlign w:val="bottom"/>
          </w:tcPr>
          <w:p w14:paraId="342BE78F"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4</w:t>
            </w:r>
          </w:p>
        </w:tc>
        <w:tc>
          <w:tcPr>
            <w:tcW w:w="1042" w:type="dxa"/>
            <w:tcBorders>
              <w:top w:val="nil"/>
              <w:left w:val="nil"/>
              <w:bottom w:val="single" w:sz="4" w:space="0" w:color="auto"/>
              <w:right w:val="single" w:sz="4" w:space="0" w:color="auto"/>
            </w:tcBorders>
            <w:shd w:val="clear" w:color="auto" w:fill="auto"/>
            <w:vAlign w:val="bottom"/>
          </w:tcPr>
          <w:p w14:paraId="135F2800"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3" w:type="dxa"/>
            <w:tcBorders>
              <w:top w:val="nil"/>
              <w:left w:val="nil"/>
              <w:bottom w:val="single" w:sz="4" w:space="0" w:color="auto"/>
              <w:right w:val="single" w:sz="4" w:space="0" w:color="auto"/>
            </w:tcBorders>
            <w:shd w:val="clear" w:color="auto" w:fill="auto"/>
            <w:vAlign w:val="bottom"/>
          </w:tcPr>
          <w:p w14:paraId="448E53AD"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232CFF39"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62A9121A" w14:textId="77777777" w:rsidTr="00A73520">
        <w:trPr>
          <w:gridAfter w:val="1"/>
          <w:wAfter w:w="89" w:type="dxa"/>
          <w:jc w:val="center"/>
        </w:trPr>
        <w:tc>
          <w:tcPr>
            <w:tcW w:w="676" w:type="dxa"/>
          </w:tcPr>
          <w:p w14:paraId="3242E67A"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4</w:t>
            </w:r>
          </w:p>
        </w:tc>
        <w:tc>
          <w:tcPr>
            <w:tcW w:w="2120" w:type="dxa"/>
          </w:tcPr>
          <w:p w14:paraId="4B90AF7C"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GD công dân</w:t>
            </w:r>
          </w:p>
        </w:tc>
        <w:tc>
          <w:tcPr>
            <w:tcW w:w="828" w:type="dxa"/>
            <w:tcBorders>
              <w:top w:val="nil"/>
              <w:left w:val="single" w:sz="4" w:space="0" w:color="auto"/>
              <w:bottom w:val="single" w:sz="4" w:space="0" w:color="auto"/>
              <w:right w:val="single" w:sz="4" w:space="0" w:color="auto"/>
            </w:tcBorders>
            <w:shd w:val="clear" w:color="auto" w:fill="auto"/>
            <w:vAlign w:val="bottom"/>
          </w:tcPr>
          <w:p w14:paraId="08A907BC"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5</w:t>
            </w:r>
          </w:p>
        </w:tc>
        <w:tc>
          <w:tcPr>
            <w:tcW w:w="1053" w:type="dxa"/>
            <w:tcBorders>
              <w:top w:val="nil"/>
              <w:left w:val="nil"/>
              <w:bottom w:val="single" w:sz="4" w:space="0" w:color="auto"/>
              <w:right w:val="single" w:sz="4" w:space="0" w:color="auto"/>
            </w:tcBorders>
            <w:shd w:val="clear" w:color="auto" w:fill="auto"/>
            <w:vAlign w:val="bottom"/>
          </w:tcPr>
          <w:p w14:paraId="579A690C"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3" w:type="dxa"/>
            <w:gridSpan w:val="2"/>
            <w:tcBorders>
              <w:top w:val="nil"/>
              <w:left w:val="nil"/>
              <w:bottom w:val="single" w:sz="4" w:space="0" w:color="auto"/>
              <w:right w:val="single" w:sz="4" w:space="0" w:color="auto"/>
            </w:tcBorders>
            <w:shd w:val="clear" w:color="auto" w:fill="auto"/>
            <w:vAlign w:val="bottom"/>
          </w:tcPr>
          <w:p w14:paraId="59BCE293"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3</w:t>
            </w:r>
          </w:p>
        </w:tc>
        <w:tc>
          <w:tcPr>
            <w:tcW w:w="1042" w:type="dxa"/>
            <w:tcBorders>
              <w:top w:val="nil"/>
              <w:left w:val="nil"/>
              <w:bottom w:val="single" w:sz="4" w:space="0" w:color="auto"/>
              <w:right w:val="single" w:sz="4" w:space="0" w:color="auto"/>
            </w:tcBorders>
            <w:shd w:val="clear" w:color="auto" w:fill="auto"/>
            <w:vAlign w:val="bottom"/>
          </w:tcPr>
          <w:p w14:paraId="3E4D0CDA"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4</w:t>
            </w:r>
          </w:p>
        </w:tc>
        <w:tc>
          <w:tcPr>
            <w:tcW w:w="1042" w:type="dxa"/>
            <w:tcBorders>
              <w:top w:val="nil"/>
              <w:left w:val="nil"/>
              <w:bottom w:val="single" w:sz="4" w:space="0" w:color="auto"/>
              <w:right w:val="single" w:sz="4" w:space="0" w:color="auto"/>
            </w:tcBorders>
            <w:shd w:val="clear" w:color="auto" w:fill="auto"/>
            <w:vAlign w:val="bottom"/>
          </w:tcPr>
          <w:p w14:paraId="2CF2CCCE"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3" w:type="dxa"/>
            <w:tcBorders>
              <w:top w:val="nil"/>
              <w:left w:val="nil"/>
              <w:bottom w:val="single" w:sz="4" w:space="0" w:color="auto"/>
              <w:right w:val="single" w:sz="4" w:space="0" w:color="auto"/>
            </w:tcBorders>
            <w:shd w:val="clear" w:color="auto" w:fill="auto"/>
            <w:vAlign w:val="bottom"/>
          </w:tcPr>
          <w:p w14:paraId="79A7CADB"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351E3376"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6AC6AB45" w14:textId="77777777" w:rsidTr="00A73520">
        <w:trPr>
          <w:gridAfter w:val="1"/>
          <w:wAfter w:w="89" w:type="dxa"/>
          <w:jc w:val="center"/>
        </w:trPr>
        <w:tc>
          <w:tcPr>
            <w:tcW w:w="676" w:type="dxa"/>
          </w:tcPr>
          <w:p w14:paraId="0B28604A"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5</w:t>
            </w:r>
          </w:p>
        </w:tc>
        <w:tc>
          <w:tcPr>
            <w:tcW w:w="2120" w:type="dxa"/>
          </w:tcPr>
          <w:p w14:paraId="2702BF7D"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Tiếng Anh</w:t>
            </w:r>
          </w:p>
        </w:tc>
        <w:tc>
          <w:tcPr>
            <w:tcW w:w="828" w:type="dxa"/>
            <w:tcBorders>
              <w:top w:val="nil"/>
              <w:left w:val="single" w:sz="4" w:space="0" w:color="auto"/>
              <w:bottom w:val="single" w:sz="4" w:space="0" w:color="auto"/>
              <w:right w:val="single" w:sz="4" w:space="0" w:color="auto"/>
            </w:tcBorders>
            <w:shd w:val="clear" w:color="auto" w:fill="auto"/>
            <w:vAlign w:val="bottom"/>
          </w:tcPr>
          <w:p w14:paraId="2F78F8A0"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15</w:t>
            </w:r>
          </w:p>
        </w:tc>
        <w:tc>
          <w:tcPr>
            <w:tcW w:w="1053" w:type="dxa"/>
            <w:tcBorders>
              <w:top w:val="nil"/>
              <w:left w:val="nil"/>
              <w:bottom w:val="single" w:sz="4" w:space="0" w:color="auto"/>
              <w:right w:val="single" w:sz="4" w:space="0" w:color="auto"/>
            </w:tcBorders>
            <w:shd w:val="clear" w:color="auto" w:fill="auto"/>
            <w:vAlign w:val="bottom"/>
          </w:tcPr>
          <w:p w14:paraId="4EE6E04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14</w:t>
            </w:r>
          </w:p>
        </w:tc>
        <w:tc>
          <w:tcPr>
            <w:tcW w:w="1043" w:type="dxa"/>
            <w:gridSpan w:val="2"/>
            <w:tcBorders>
              <w:top w:val="nil"/>
              <w:left w:val="nil"/>
              <w:bottom w:val="single" w:sz="4" w:space="0" w:color="auto"/>
              <w:right w:val="single" w:sz="4" w:space="0" w:color="auto"/>
            </w:tcBorders>
            <w:shd w:val="clear" w:color="auto" w:fill="auto"/>
            <w:vAlign w:val="bottom"/>
          </w:tcPr>
          <w:p w14:paraId="0A36C895"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2" w:type="dxa"/>
            <w:tcBorders>
              <w:top w:val="nil"/>
              <w:left w:val="nil"/>
              <w:bottom w:val="single" w:sz="4" w:space="0" w:color="auto"/>
              <w:right w:val="single" w:sz="4" w:space="0" w:color="auto"/>
            </w:tcBorders>
            <w:shd w:val="clear" w:color="auto" w:fill="auto"/>
            <w:vAlign w:val="bottom"/>
          </w:tcPr>
          <w:p w14:paraId="72B9A5DC"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12</w:t>
            </w:r>
          </w:p>
        </w:tc>
        <w:tc>
          <w:tcPr>
            <w:tcW w:w="1042" w:type="dxa"/>
            <w:tcBorders>
              <w:top w:val="nil"/>
              <w:left w:val="nil"/>
              <w:bottom w:val="single" w:sz="4" w:space="0" w:color="auto"/>
              <w:right w:val="single" w:sz="4" w:space="0" w:color="auto"/>
            </w:tcBorders>
            <w:shd w:val="clear" w:color="auto" w:fill="auto"/>
            <w:vAlign w:val="bottom"/>
          </w:tcPr>
          <w:p w14:paraId="571CEFCB"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3</w:t>
            </w:r>
          </w:p>
        </w:tc>
        <w:tc>
          <w:tcPr>
            <w:tcW w:w="1043" w:type="dxa"/>
            <w:tcBorders>
              <w:top w:val="nil"/>
              <w:left w:val="nil"/>
              <w:bottom w:val="single" w:sz="4" w:space="0" w:color="auto"/>
              <w:right w:val="single" w:sz="4" w:space="0" w:color="auto"/>
            </w:tcBorders>
            <w:shd w:val="clear" w:color="auto" w:fill="auto"/>
            <w:vAlign w:val="bottom"/>
          </w:tcPr>
          <w:p w14:paraId="0C2816CA"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78FF0744"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6D67AB20" w14:textId="77777777" w:rsidTr="00A73520">
        <w:trPr>
          <w:gridAfter w:val="1"/>
          <w:wAfter w:w="89" w:type="dxa"/>
          <w:jc w:val="center"/>
        </w:trPr>
        <w:tc>
          <w:tcPr>
            <w:tcW w:w="676" w:type="dxa"/>
          </w:tcPr>
          <w:p w14:paraId="62A561BD"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6</w:t>
            </w:r>
          </w:p>
        </w:tc>
        <w:tc>
          <w:tcPr>
            <w:tcW w:w="2120" w:type="dxa"/>
          </w:tcPr>
          <w:p w14:paraId="7DA36A3F"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N.Ngữ khác</w:t>
            </w:r>
          </w:p>
        </w:tc>
        <w:tc>
          <w:tcPr>
            <w:tcW w:w="828" w:type="dxa"/>
            <w:tcBorders>
              <w:top w:val="nil"/>
              <w:left w:val="single" w:sz="4" w:space="0" w:color="auto"/>
              <w:bottom w:val="single" w:sz="4" w:space="0" w:color="auto"/>
              <w:right w:val="single" w:sz="4" w:space="0" w:color="auto"/>
            </w:tcBorders>
            <w:shd w:val="clear" w:color="auto" w:fill="auto"/>
            <w:vAlign w:val="bottom"/>
          </w:tcPr>
          <w:p w14:paraId="012FE3E2"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53" w:type="dxa"/>
            <w:tcBorders>
              <w:top w:val="nil"/>
              <w:left w:val="nil"/>
              <w:bottom w:val="single" w:sz="4" w:space="0" w:color="auto"/>
              <w:right w:val="single" w:sz="4" w:space="0" w:color="auto"/>
            </w:tcBorders>
            <w:shd w:val="clear" w:color="auto" w:fill="auto"/>
            <w:vAlign w:val="bottom"/>
          </w:tcPr>
          <w:p w14:paraId="2546054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3" w:type="dxa"/>
            <w:gridSpan w:val="2"/>
            <w:tcBorders>
              <w:top w:val="nil"/>
              <w:left w:val="nil"/>
              <w:bottom w:val="single" w:sz="4" w:space="0" w:color="auto"/>
              <w:right w:val="single" w:sz="4" w:space="0" w:color="auto"/>
            </w:tcBorders>
            <w:shd w:val="clear" w:color="auto" w:fill="auto"/>
            <w:vAlign w:val="bottom"/>
          </w:tcPr>
          <w:p w14:paraId="0A456D22"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0</w:t>
            </w:r>
          </w:p>
        </w:tc>
        <w:tc>
          <w:tcPr>
            <w:tcW w:w="1042" w:type="dxa"/>
            <w:tcBorders>
              <w:top w:val="nil"/>
              <w:left w:val="nil"/>
              <w:bottom w:val="single" w:sz="4" w:space="0" w:color="auto"/>
              <w:right w:val="single" w:sz="4" w:space="0" w:color="auto"/>
            </w:tcBorders>
            <w:shd w:val="clear" w:color="auto" w:fill="auto"/>
            <w:vAlign w:val="bottom"/>
          </w:tcPr>
          <w:p w14:paraId="24786564"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2" w:type="dxa"/>
            <w:tcBorders>
              <w:top w:val="nil"/>
              <w:left w:val="nil"/>
              <w:bottom w:val="single" w:sz="4" w:space="0" w:color="auto"/>
              <w:right w:val="single" w:sz="4" w:space="0" w:color="auto"/>
            </w:tcBorders>
            <w:shd w:val="clear" w:color="auto" w:fill="auto"/>
            <w:vAlign w:val="bottom"/>
          </w:tcPr>
          <w:p w14:paraId="39D679B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1043" w:type="dxa"/>
            <w:tcBorders>
              <w:top w:val="nil"/>
              <w:left w:val="nil"/>
              <w:bottom w:val="single" w:sz="4" w:space="0" w:color="auto"/>
              <w:right w:val="single" w:sz="4" w:space="0" w:color="auto"/>
            </w:tcBorders>
            <w:shd w:val="clear" w:color="auto" w:fill="auto"/>
            <w:vAlign w:val="bottom"/>
          </w:tcPr>
          <w:p w14:paraId="74085581"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7EC52D4C"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18CBD0FA" w14:textId="77777777" w:rsidTr="00A73520">
        <w:trPr>
          <w:gridAfter w:val="1"/>
          <w:wAfter w:w="89" w:type="dxa"/>
          <w:jc w:val="center"/>
        </w:trPr>
        <w:tc>
          <w:tcPr>
            <w:tcW w:w="676" w:type="dxa"/>
          </w:tcPr>
          <w:p w14:paraId="3D1CE7D5"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7</w:t>
            </w:r>
          </w:p>
        </w:tc>
        <w:tc>
          <w:tcPr>
            <w:tcW w:w="2120" w:type="dxa"/>
          </w:tcPr>
          <w:p w14:paraId="18F69DF0"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Toán học</w:t>
            </w:r>
          </w:p>
        </w:tc>
        <w:tc>
          <w:tcPr>
            <w:tcW w:w="828" w:type="dxa"/>
            <w:tcBorders>
              <w:top w:val="nil"/>
              <w:left w:val="single" w:sz="4" w:space="0" w:color="auto"/>
              <w:bottom w:val="single" w:sz="4" w:space="0" w:color="auto"/>
              <w:right w:val="single" w:sz="4" w:space="0" w:color="auto"/>
            </w:tcBorders>
            <w:shd w:val="clear" w:color="auto" w:fill="auto"/>
            <w:vAlign w:val="bottom"/>
          </w:tcPr>
          <w:p w14:paraId="4815C592"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13</w:t>
            </w:r>
          </w:p>
        </w:tc>
        <w:tc>
          <w:tcPr>
            <w:tcW w:w="1053" w:type="dxa"/>
            <w:tcBorders>
              <w:top w:val="nil"/>
              <w:left w:val="nil"/>
              <w:bottom w:val="single" w:sz="4" w:space="0" w:color="auto"/>
              <w:right w:val="single" w:sz="4" w:space="0" w:color="auto"/>
            </w:tcBorders>
            <w:shd w:val="clear" w:color="auto" w:fill="auto"/>
            <w:vAlign w:val="bottom"/>
          </w:tcPr>
          <w:p w14:paraId="0649538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11</w:t>
            </w:r>
          </w:p>
        </w:tc>
        <w:tc>
          <w:tcPr>
            <w:tcW w:w="1043" w:type="dxa"/>
            <w:gridSpan w:val="2"/>
            <w:tcBorders>
              <w:top w:val="nil"/>
              <w:left w:val="nil"/>
              <w:bottom w:val="single" w:sz="4" w:space="0" w:color="auto"/>
              <w:right w:val="single" w:sz="4" w:space="0" w:color="auto"/>
            </w:tcBorders>
            <w:shd w:val="clear" w:color="auto" w:fill="auto"/>
            <w:vAlign w:val="bottom"/>
          </w:tcPr>
          <w:p w14:paraId="4615FB3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2" w:type="dxa"/>
            <w:tcBorders>
              <w:top w:val="nil"/>
              <w:left w:val="nil"/>
              <w:bottom w:val="single" w:sz="4" w:space="0" w:color="auto"/>
              <w:right w:val="single" w:sz="4" w:space="0" w:color="auto"/>
            </w:tcBorders>
            <w:shd w:val="clear" w:color="auto" w:fill="auto"/>
            <w:vAlign w:val="bottom"/>
          </w:tcPr>
          <w:p w14:paraId="54536E61"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7</w:t>
            </w:r>
          </w:p>
        </w:tc>
        <w:tc>
          <w:tcPr>
            <w:tcW w:w="1042" w:type="dxa"/>
            <w:tcBorders>
              <w:top w:val="nil"/>
              <w:left w:val="nil"/>
              <w:bottom w:val="single" w:sz="4" w:space="0" w:color="auto"/>
              <w:right w:val="single" w:sz="4" w:space="0" w:color="auto"/>
            </w:tcBorders>
            <w:shd w:val="clear" w:color="auto" w:fill="auto"/>
            <w:vAlign w:val="bottom"/>
          </w:tcPr>
          <w:p w14:paraId="1FBE73AE"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6</w:t>
            </w:r>
          </w:p>
        </w:tc>
        <w:tc>
          <w:tcPr>
            <w:tcW w:w="1043" w:type="dxa"/>
            <w:tcBorders>
              <w:top w:val="nil"/>
              <w:left w:val="nil"/>
              <w:bottom w:val="single" w:sz="4" w:space="0" w:color="auto"/>
              <w:right w:val="single" w:sz="4" w:space="0" w:color="auto"/>
            </w:tcBorders>
            <w:shd w:val="clear" w:color="auto" w:fill="auto"/>
            <w:vAlign w:val="bottom"/>
          </w:tcPr>
          <w:p w14:paraId="6868980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0F9D18C4"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0FC5CAB9" w14:textId="77777777" w:rsidTr="00A73520">
        <w:trPr>
          <w:gridAfter w:val="1"/>
          <w:wAfter w:w="89" w:type="dxa"/>
          <w:jc w:val="center"/>
        </w:trPr>
        <w:tc>
          <w:tcPr>
            <w:tcW w:w="676" w:type="dxa"/>
          </w:tcPr>
          <w:p w14:paraId="5E1CBC05"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8</w:t>
            </w:r>
          </w:p>
        </w:tc>
        <w:tc>
          <w:tcPr>
            <w:tcW w:w="2120" w:type="dxa"/>
          </w:tcPr>
          <w:p w14:paraId="0F65E44F"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Vật lý</w:t>
            </w:r>
          </w:p>
        </w:tc>
        <w:tc>
          <w:tcPr>
            <w:tcW w:w="828" w:type="dxa"/>
            <w:tcBorders>
              <w:top w:val="nil"/>
              <w:left w:val="single" w:sz="4" w:space="0" w:color="auto"/>
              <w:bottom w:val="single" w:sz="4" w:space="0" w:color="auto"/>
              <w:right w:val="single" w:sz="4" w:space="0" w:color="auto"/>
            </w:tcBorders>
            <w:shd w:val="clear" w:color="auto" w:fill="auto"/>
            <w:vAlign w:val="bottom"/>
          </w:tcPr>
          <w:p w14:paraId="52F4720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5</w:t>
            </w:r>
          </w:p>
        </w:tc>
        <w:tc>
          <w:tcPr>
            <w:tcW w:w="1053" w:type="dxa"/>
            <w:tcBorders>
              <w:top w:val="nil"/>
              <w:left w:val="nil"/>
              <w:bottom w:val="single" w:sz="4" w:space="0" w:color="auto"/>
              <w:right w:val="single" w:sz="4" w:space="0" w:color="auto"/>
            </w:tcBorders>
            <w:shd w:val="clear" w:color="auto" w:fill="auto"/>
            <w:vAlign w:val="bottom"/>
          </w:tcPr>
          <w:p w14:paraId="06C773C1"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5</w:t>
            </w:r>
          </w:p>
        </w:tc>
        <w:tc>
          <w:tcPr>
            <w:tcW w:w="1043" w:type="dxa"/>
            <w:gridSpan w:val="2"/>
            <w:tcBorders>
              <w:top w:val="nil"/>
              <w:left w:val="nil"/>
              <w:bottom w:val="single" w:sz="4" w:space="0" w:color="auto"/>
              <w:right w:val="single" w:sz="4" w:space="0" w:color="auto"/>
            </w:tcBorders>
            <w:shd w:val="clear" w:color="auto" w:fill="auto"/>
            <w:vAlign w:val="bottom"/>
          </w:tcPr>
          <w:p w14:paraId="2CB0543C"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0</w:t>
            </w:r>
          </w:p>
        </w:tc>
        <w:tc>
          <w:tcPr>
            <w:tcW w:w="1042" w:type="dxa"/>
            <w:tcBorders>
              <w:top w:val="nil"/>
              <w:left w:val="nil"/>
              <w:bottom w:val="single" w:sz="4" w:space="0" w:color="auto"/>
              <w:right w:val="single" w:sz="4" w:space="0" w:color="auto"/>
            </w:tcBorders>
            <w:shd w:val="clear" w:color="auto" w:fill="auto"/>
            <w:vAlign w:val="bottom"/>
          </w:tcPr>
          <w:p w14:paraId="039C4037"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3</w:t>
            </w:r>
          </w:p>
        </w:tc>
        <w:tc>
          <w:tcPr>
            <w:tcW w:w="1042" w:type="dxa"/>
            <w:tcBorders>
              <w:top w:val="nil"/>
              <w:left w:val="nil"/>
              <w:bottom w:val="single" w:sz="4" w:space="0" w:color="auto"/>
              <w:right w:val="single" w:sz="4" w:space="0" w:color="auto"/>
            </w:tcBorders>
            <w:shd w:val="clear" w:color="auto" w:fill="auto"/>
            <w:vAlign w:val="bottom"/>
          </w:tcPr>
          <w:p w14:paraId="1C583D39"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3" w:type="dxa"/>
            <w:tcBorders>
              <w:top w:val="nil"/>
              <w:left w:val="nil"/>
              <w:bottom w:val="single" w:sz="4" w:space="0" w:color="auto"/>
              <w:right w:val="single" w:sz="4" w:space="0" w:color="auto"/>
            </w:tcBorders>
            <w:shd w:val="clear" w:color="auto" w:fill="auto"/>
            <w:vAlign w:val="bottom"/>
          </w:tcPr>
          <w:p w14:paraId="003172E0"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0410B393"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784BE886" w14:textId="77777777" w:rsidTr="00A73520">
        <w:trPr>
          <w:gridAfter w:val="1"/>
          <w:wAfter w:w="89" w:type="dxa"/>
          <w:jc w:val="center"/>
        </w:trPr>
        <w:tc>
          <w:tcPr>
            <w:tcW w:w="676" w:type="dxa"/>
          </w:tcPr>
          <w:p w14:paraId="31FEE586"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9</w:t>
            </w:r>
          </w:p>
        </w:tc>
        <w:tc>
          <w:tcPr>
            <w:tcW w:w="2120" w:type="dxa"/>
          </w:tcPr>
          <w:p w14:paraId="1AB80FD3"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Hóa học</w:t>
            </w:r>
          </w:p>
        </w:tc>
        <w:tc>
          <w:tcPr>
            <w:tcW w:w="828" w:type="dxa"/>
            <w:tcBorders>
              <w:top w:val="nil"/>
              <w:left w:val="single" w:sz="4" w:space="0" w:color="auto"/>
              <w:bottom w:val="single" w:sz="4" w:space="0" w:color="auto"/>
              <w:right w:val="single" w:sz="4" w:space="0" w:color="auto"/>
            </w:tcBorders>
            <w:shd w:val="clear" w:color="auto" w:fill="auto"/>
            <w:vAlign w:val="bottom"/>
          </w:tcPr>
          <w:p w14:paraId="2243CE1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5</w:t>
            </w:r>
          </w:p>
        </w:tc>
        <w:tc>
          <w:tcPr>
            <w:tcW w:w="1053" w:type="dxa"/>
            <w:tcBorders>
              <w:top w:val="nil"/>
              <w:left w:val="nil"/>
              <w:bottom w:val="single" w:sz="4" w:space="0" w:color="auto"/>
              <w:right w:val="single" w:sz="4" w:space="0" w:color="auto"/>
            </w:tcBorders>
            <w:shd w:val="clear" w:color="auto" w:fill="auto"/>
            <w:vAlign w:val="bottom"/>
          </w:tcPr>
          <w:p w14:paraId="1E45D535"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4</w:t>
            </w:r>
          </w:p>
        </w:tc>
        <w:tc>
          <w:tcPr>
            <w:tcW w:w="1043" w:type="dxa"/>
            <w:gridSpan w:val="2"/>
            <w:tcBorders>
              <w:top w:val="nil"/>
              <w:left w:val="nil"/>
              <w:bottom w:val="single" w:sz="4" w:space="0" w:color="auto"/>
              <w:right w:val="single" w:sz="4" w:space="0" w:color="auto"/>
            </w:tcBorders>
            <w:shd w:val="clear" w:color="auto" w:fill="auto"/>
            <w:vAlign w:val="bottom"/>
          </w:tcPr>
          <w:p w14:paraId="78111EB7"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2" w:type="dxa"/>
            <w:tcBorders>
              <w:top w:val="nil"/>
              <w:left w:val="nil"/>
              <w:bottom w:val="single" w:sz="4" w:space="0" w:color="auto"/>
              <w:right w:val="single" w:sz="4" w:space="0" w:color="auto"/>
            </w:tcBorders>
            <w:shd w:val="clear" w:color="auto" w:fill="auto"/>
            <w:vAlign w:val="bottom"/>
          </w:tcPr>
          <w:p w14:paraId="43D44D7A"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2" w:type="dxa"/>
            <w:tcBorders>
              <w:top w:val="nil"/>
              <w:left w:val="nil"/>
              <w:bottom w:val="single" w:sz="4" w:space="0" w:color="auto"/>
              <w:right w:val="single" w:sz="4" w:space="0" w:color="auto"/>
            </w:tcBorders>
            <w:shd w:val="clear" w:color="auto" w:fill="auto"/>
            <w:vAlign w:val="bottom"/>
          </w:tcPr>
          <w:p w14:paraId="42AD0E4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3</w:t>
            </w:r>
          </w:p>
        </w:tc>
        <w:tc>
          <w:tcPr>
            <w:tcW w:w="1043" w:type="dxa"/>
            <w:tcBorders>
              <w:top w:val="nil"/>
              <w:left w:val="nil"/>
              <w:bottom w:val="single" w:sz="4" w:space="0" w:color="auto"/>
              <w:right w:val="single" w:sz="4" w:space="0" w:color="auto"/>
            </w:tcBorders>
            <w:shd w:val="clear" w:color="auto" w:fill="auto"/>
            <w:vAlign w:val="bottom"/>
          </w:tcPr>
          <w:p w14:paraId="04095BD0"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7613FFDE"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6CE3259D" w14:textId="77777777" w:rsidTr="00A73520">
        <w:trPr>
          <w:gridAfter w:val="1"/>
          <w:wAfter w:w="89" w:type="dxa"/>
          <w:jc w:val="center"/>
        </w:trPr>
        <w:tc>
          <w:tcPr>
            <w:tcW w:w="676" w:type="dxa"/>
          </w:tcPr>
          <w:p w14:paraId="132446B5"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10</w:t>
            </w:r>
          </w:p>
        </w:tc>
        <w:tc>
          <w:tcPr>
            <w:tcW w:w="2120" w:type="dxa"/>
          </w:tcPr>
          <w:p w14:paraId="71B94220"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Sinh học</w:t>
            </w:r>
          </w:p>
        </w:tc>
        <w:tc>
          <w:tcPr>
            <w:tcW w:w="828" w:type="dxa"/>
            <w:tcBorders>
              <w:top w:val="nil"/>
              <w:left w:val="single" w:sz="4" w:space="0" w:color="auto"/>
              <w:bottom w:val="single" w:sz="4" w:space="0" w:color="auto"/>
              <w:right w:val="single" w:sz="4" w:space="0" w:color="auto"/>
            </w:tcBorders>
            <w:shd w:val="clear" w:color="auto" w:fill="auto"/>
            <w:vAlign w:val="bottom"/>
          </w:tcPr>
          <w:p w14:paraId="6B2AC48D"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4</w:t>
            </w:r>
          </w:p>
        </w:tc>
        <w:tc>
          <w:tcPr>
            <w:tcW w:w="1053" w:type="dxa"/>
            <w:tcBorders>
              <w:top w:val="nil"/>
              <w:left w:val="nil"/>
              <w:bottom w:val="single" w:sz="4" w:space="0" w:color="auto"/>
              <w:right w:val="single" w:sz="4" w:space="0" w:color="auto"/>
            </w:tcBorders>
            <w:shd w:val="clear" w:color="auto" w:fill="auto"/>
            <w:vAlign w:val="bottom"/>
          </w:tcPr>
          <w:p w14:paraId="62C34A09"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3</w:t>
            </w:r>
          </w:p>
        </w:tc>
        <w:tc>
          <w:tcPr>
            <w:tcW w:w="1043" w:type="dxa"/>
            <w:gridSpan w:val="2"/>
            <w:tcBorders>
              <w:top w:val="nil"/>
              <w:left w:val="nil"/>
              <w:bottom w:val="single" w:sz="4" w:space="0" w:color="auto"/>
              <w:right w:val="single" w:sz="4" w:space="0" w:color="auto"/>
            </w:tcBorders>
            <w:shd w:val="clear" w:color="auto" w:fill="auto"/>
            <w:vAlign w:val="bottom"/>
          </w:tcPr>
          <w:p w14:paraId="78FC1C00"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2" w:type="dxa"/>
            <w:tcBorders>
              <w:top w:val="nil"/>
              <w:left w:val="nil"/>
              <w:bottom w:val="single" w:sz="4" w:space="0" w:color="auto"/>
              <w:right w:val="single" w:sz="4" w:space="0" w:color="auto"/>
            </w:tcBorders>
            <w:shd w:val="clear" w:color="auto" w:fill="auto"/>
            <w:vAlign w:val="bottom"/>
          </w:tcPr>
          <w:p w14:paraId="7ACB18F1"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2" w:type="dxa"/>
            <w:tcBorders>
              <w:top w:val="nil"/>
              <w:left w:val="nil"/>
              <w:bottom w:val="single" w:sz="4" w:space="0" w:color="auto"/>
              <w:right w:val="single" w:sz="4" w:space="0" w:color="auto"/>
            </w:tcBorders>
            <w:shd w:val="clear" w:color="auto" w:fill="auto"/>
            <w:vAlign w:val="bottom"/>
          </w:tcPr>
          <w:p w14:paraId="5C88D9F3"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3" w:type="dxa"/>
            <w:tcBorders>
              <w:top w:val="nil"/>
              <w:left w:val="nil"/>
              <w:bottom w:val="single" w:sz="4" w:space="0" w:color="auto"/>
              <w:right w:val="single" w:sz="4" w:space="0" w:color="auto"/>
            </w:tcBorders>
            <w:shd w:val="clear" w:color="auto" w:fill="auto"/>
            <w:vAlign w:val="bottom"/>
          </w:tcPr>
          <w:p w14:paraId="091E179F"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853" w:type="dxa"/>
          </w:tcPr>
          <w:p w14:paraId="627CE828"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3F5E5837" w14:textId="77777777" w:rsidTr="00A73520">
        <w:trPr>
          <w:gridAfter w:val="1"/>
          <w:wAfter w:w="89" w:type="dxa"/>
          <w:jc w:val="center"/>
        </w:trPr>
        <w:tc>
          <w:tcPr>
            <w:tcW w:w="676" w:type="dxa"/>
          </w:tcPr>
          <w:p w14:paraId="6126E521"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11</w:t>
            </w:r>
          </w:p>
        </w:tc>
        <w:tc>
          <w:tcPr>
            <w:tcW w:w="2120" w:type="dxa"/>
          </w:tcPr>
          <w:p w14:paraId="2C310ED0"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Công nghệ</w:t>
            </w:r>
          </w:p>
        </w:tc>
        <w:tc>
          <w:tcPr>
            <w:tcW w:w="828" w:type="dxa"/>
            <w:tcBorders>
              <w:top w:val="nil"/>
              <w:left w:val="single" w:sz="4" w:space="0" w:color="auto"/>
              <w:bottom w:val="single" w:sz="4" w:space="0" w:color="auto"/>
              <w:right w:val="single" w:sz="4" w:space="0" w:color="auto"/>
            </w:tcBorders>
            <w:shd w:val="clear" w:color="auto" w:fill="auto"/>
            <w:vAlign w:val="bottom"/>
          </w:tcPr>
          <w:p w14:paraId="711203A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53" w:type="dxa"/>
            <w:tcBorders>
              <w:top w:val="nil"/>
              <w:left w:val="nil"/>
              <w:bottom w:val="single" w:sz="4" w:space="0" w:color="auto"/>
              <w:right w:val="single" w:sz="4" w:space="0" w:color="auto"/>
            </w:tcBorders>
            <w:shd w:val="clear" w:color="auto" w:fill="auto"/>
            <w:vAlign w:val="bottom"/>
          </w:tcPr>
          <w:p w14:paraId="5B22D91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3" w:type="dxa"/>
            <w:gridSpan w:val="2"/>
            <w:tcBorders>
              <w:top w:val="nil"/>
              <w:left w:val="nil"/>
              <w:bottom w:val="single" w:sz="4" w:space="0" w:color="auto"/>
              <w:right w:val="single" w:sz="4" w:space="0" w:color="auto"/>
            </w:tcBorders>
            <w:shd w:val="clear" w:color="auto" w:fill="auto"/>
            <w:vAlign w:val="bottom"/>
          </w:tcPr>
          <w:p w14:paraId="62EEFC7A"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0</w:t>
            </w:r>
          </w:p>
        </w:tc>
        <w:tc>
          <w:tcPr>
            <w:tcW w:w="1042" w:type="dxa"/>
            <w:tcBorders>
              <w:top w:val="nil"/>
              <w:left w:val="nil"/>
              <w:bottom w:val="single" w:sz="4" w:space="0" w:color="auto"/>
              <w:right w:val="single" w:sz="4" w:space="0" w:color="auto"/>
            </w:tcBorders>
            <w:shd w:val="clear" w:color="auto" w:fill="auto"/>
            <w:vAlign w:val="bottom"/>
          </w:tcPr>
          <w:p w14:paraId="0558CC3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2" w:type="dxa"/>
            <w:tcBorders>
              <w:top w:val="nil"/>
              <w:left w:val="nil"/>
              <w:bottom w:val="single" w:sz="4" w:space="0" w:color="auto"/>
              <w:right w:val="single" w:sz="4" w:space="0" w:color="auto"/>
            </w:tcBorders>
            <w:shd w:val="clear" w:color="auto" w:fill="auto"/>
            <w:vAlign w:val="bottom"/>
          </w:tcPr>
          <w:p w14:paraId="3A9ED8B5"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1043" w:type="dxa"/>
            <w:tcBorders>
              <w:top w:val="nil"/>
              <w:left w:val="nil"/>
              <w:bottom w:val="single" w:sz="4" w:space="0" w:color="auto"/>
              <w:right w:val="single" w:sz="4" w:space="0" w:color="auto"/>
            </w:tcBorders>
            <w:shd w:val="clear" w:color="auto" w:fill="auto"/>
            <w:vAlign w:val="bottom"/>
          </w:tcPr>
          <w:p w14:paraId="7AEC6E3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5B4D4BB5"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2AE861A5" w14:textId="77777777" w:rsidTr="00A73520">
        <w:trPr>
          <w:gridAfter w:val="1"/>
          <w:wAfter w:w="89" w:type="dxa"/>
          <w:jc w:val="center"/>
        </w:trPr>
        <w:tc>
          <w:tcPr>
            <w:tcW w:w="676" w:type="dxa"/>
          </w:tcPr>
          <w:p w14:paraId="216AFA51"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12</w:t>
            </w:r>
          </w:p>
        </w:tc>
        <w:tc>
          <w:tcPr>
            <w:tcW w:w="2120" w:type="dxa"/>
          </w:tcPr>
          <w:p w14:paraId="2011C214"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Tin học</w:t>
            </w:r>
          </w:p>
        </w:tc>
        <w:tc>
          <w:tcPr>
            <w:tcW w:w="828" w:type="dxa"/>
            <w:tcBorders>
              <w:top w:val="nil"/>
              <w:left w:val="single" w:sz="4" w:space="0" w:color="auto"/>
              <w:bottom w:val="single" w:sz="4" w:space="0" w:color="auto"/>
              <w:right w:val="single" w:sz="4" w:space="0" w:color="auto"/>
            </w:tcBorders>
            <w:shd w:val="clear" w:color="auto" w:fill="auto"/>
            <w:vAlign w:val="bottom"/>
          </w:tcPr>
          <w:p w14:paraId="644F4C22"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5</w:t>
            </w:r>
          </w:p>
        </w:tc>
        <w:tc>
          <w:tcPr>
            <w:tcW w:w="1053" w:type="dxa"/>
            <w:tcBorders>
              <w:top w:val="nil"/>
              <w:left w:val="nil"/>
              <w:bottom w:val="single" w:sz="4" w:space="0" w:color="auto"/>
              <w:right w:val="single" w:sz="4" w:space="0" w:color="auto"/>
            </w:tcBorders>
            <w:shd w:val="clear" w:color="auto" w:fill="auto"/>
            <w:vAlign w:val="bottom"/>
          </w:tcPr>
          <w:p w14:paraId="5128B082"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3" w:type="dxa"/>
            <w:gridSpan w:val="2"/>
            <w:tcBorders>
              <w:top w:val="nil"/>
              <w:left w:val="nil"/>
              <w:bottom w:val="single" w:sz="4" w:space="0" w:color="auto"/>
              <w:right w:val="single" w:sz="4" w:space="0" w:color="auto"/>
            </w:tcBorders>
            <w:shd w:val="clear" w:color="auto" w:fill="auto"/>
            <w:vAlign w:val="bottom"/>
          </w:tcPr>
          <w:p w14:paraId="2108443E"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4</w:t>
            </w:r>
          </w:p>
        </w:tc>
        <w:tc>
          <w:tcPr>
            <w:tcW w:w="1042" w:type="dxa"/>
            <w:tcBorders>
              <w:top w:val="nil"/>
              <w:left w:val="nil"/>
              <w:bottom w:val="single" w:sz="4" w:space="0" w:color="auto"/>
              <w:right w:val="single" w:sz="4" w:space="0" w:color="auto"/>
            </w:tcBorders>
            <w:shd w:val="clear" w:color="auto" w:fill="auto"/>
            <w:vAlign w:val="bottom"/>
          </w:tcPr>
          <w:p w14:paraId="552ED045"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3</w:t>
            </w:r>
          </w:p>
        </w:tc>
        <w:tc>
          <w:tcPr>
            <w:tcW w:w="1042" w:type="dxa"/>
            <w:tcBorders>
              <w:top w:val="nil"/>
              <w:left w:val="nil"/>
              <w:bottom w:val="single" w:sz="4" w:space="0" w:color="auto"/>
              <w:right w:val="single" w:sz="4" w:space="0" w:color="auto"/>
            </w:tcBorders>
            <w:shd w:val="clear" w:color="auto" w:fill="auto"/>
            <w:vAlign w:val="bottom"/>
          </w:tcPr>
          <w:p w14:paraId="7FF8C76C"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3" w:type="dxa"/>
            <w:tcBorders>
              <w:top w:val="nil"/>
              <w:left w:val="nil"/>
              <w:bottom w:val="single" w:sz="4" w:space="0" w:color="auto"/>
              <w:right w:val="single" w:sz="4" w:space="0" w:color="auto"/>
            </w:tcBorders>
            <w:shd w:val="clear" w:color="auto" w:fill="auto"/>
            <w:vAlign w:val="bottom"/>
          </w:tcPr>
          <w:p w14:paraId="06076AB5"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65954797"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1BD6F007" w14:textId="77777777" w:rsidTr="00A73520">
        <w:trPr>
          <w:gridAfter w:val="1"/>
          <w:wAfter w:w="89" w:type="dxa"/>
          <w:jc w:val="center"/>
        </w:trPr>
        <w:tc>
          <w:tcPr>
            <w:tcW w:w="676" w:type="dxa"/>
          </w:tcPr>
          <w:p w14:paraId="2FF6BF19"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13</w:t>
            </w:r>
          </w:p>
        </w:tc>
        <w:tc>
          <w:tcPr>
            <w:tcW w:w="2120" w:type="dxa"/>
          </w:tcPr>
          <w:p w14:paraId="280DF8DA"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GD thể chất</w:t>
            </w:r>
          </w:p>
        </w:tc>
        <w:tc>
          <w:tcPr>
            <w:tcW w:w="828" w:type="dxa"/>
            <w:tcBorders>
              <w:top w:val="nil"/>
              <w:left w:val="single" w:sz="4" w:space="0" w:color="auto"/>
              <w:bottom w:val="single" w:sz="4" w:space="0" w:color="auto"/>
              <w:right w:val="single" w:sz="4" w:space="0" w:color="auto"/>
            </w:tcBorders>
            <w:shd w:val="clear" w:color="auto" w:fill="auto"/>
            <w:vAlign w:val="bottom"/>
          </w:tcPr>
          <w:p w14:paraId="3B1083B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4</w:t>
            </w:r>
          </w:p>
        </w:tc>
        <w:tc>
          <w:tcPr>
            <w:tcW w:w="1053" w:type="dxa"/>
            <w:tcBorders>
              <w:top w:val="nil"/>
              <w:left w:val="nil"/>
              <w:bottom w:val="single" w:sz="4" w:space="0" w:color="auto"/>
              <w:right w:val="single" w:sz="4" w:space="0" w:color="auto"/>
            </w:tcBorders>
            <w:shd w:val="clear" w:color="auto" w:fill="auto"/>
            <w:vAlign w:val="bottom"/>
          </w:tcPr>
          <w:p w14:paraId="03999FA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3</w:t>
            </w:r>
          </w:p>
        </w:tc>
        <w:tc>
          <w:tcPr>
            <w:tcW w:w="1043" w:type="dxa"/>
            <w:gridSpan w:val="2"/>
            <w:tcBorders>
              <w:top w:val="nil"/>
              <w:left w:val="nil"/>
              <w:bottom w:val="single" w:sz="4" w:space="0" w:color="auto"/>
              <w:right w:val="single" w:sz="4" w:space="0" w:color="auto"/>
            </w:tcBorders>
            <w:shd w:val="clear" w:color="auto" w:fill="auto"/>
            <w:vAlign w:val="bottom"/>
          </w:tcPr>
          <w:p w14:paraId="378EAEE6"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2" w:type="dxa"/>
            <w:tcBorders>
              <w:top w:val="nil"/>
              <w:left w:val="nil"/>
              <w:bottom w:val="single" w:sz="4" w:space="0" w:color="auto"/>
              <w:right w:val="single" w:sz="4" w:space="0" w:color="auto"/>
            </w:tcBorders>
            <w:shd w:val="clear" w:color="auto" w:fill="auto"/>
            <w:vAlign w:val="bottom"/>
          </w:tcPr>
          <w:p w14:paraId="77D8703D"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4</w:t>
            </w:r>
          </w:p>
        </w:tc>
        <w:tc>
          <w:tcPr>
            <w:tcW w:w="1042" w:type="dxa"/>
            <w:tcBorders>
              <w:top w:val="nil"/>
              <w:left w:val="nil"/>
              <w:bottom w:val="single" w:sz="4" w:space="0" w:color="auto"/>
              <w:right w:val="single" w:sz="4" w:space="0" w:color="auto"/>
            </w:tcBorders>
            <w:shd w:val="clear" w:color="auto" w:fill="auto"/>
            <w:vAlign w:val="bottom"/>
          </w:tcPr>
          <w:p w14:paraId="4556C753"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1043" w:type="dxa"/>
            <w:tcBorders>
              <w:top w:val="nil"/>
              <w:left w:val="nil"/>
              <w:bottom w:val="single" w:sz="4" w:space="0" w:color="auto"/>
              <w:right w:val="single" w:sz="4" w:space="0" w:color="auto"/>
            </w:tcBorders>
            <w:shd w:val="clear" w:color="auto" w:fill="auto"/>
            <w:vAlign w:val="bottom"/>
          </w:tcPr>
          <w:p w14:paraId="2D299C09"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Pr>
          <w:p w14:paraId="3053D9CA"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7F3C18DE" w14:textId="77777777" w:rsidTr="00A73520">
        <w:trPr>
          <w:gridAfter w:val="1"/>
          <w:wAfter w:w="89" w:type="dxa"/>
          <w:jc w:val="center"/>
        </w:trPr>
        <w:tc>
          <w:tcPr>
            <w:tcW w:w="676" w:type="dxa"/>
            <w:tcBorders>
              <w:bottom w:val="single" w:sz="4" w:space="0" w:color="auto"/>
            </w:tcBorders>
          </w:tcPr>
          <w:p w14:paraId="1FC307A0"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14</w:t>
            </w:r>
          </w:p>
        </w:tc>
        <w:tc>
          <w:tcPr>
            <w:tcW w:w="2120" w:type="dxa"/>
            <w:tcBorders>
              <w:bottom w:val="single" w:sz="4" w:space="0" w:color="auto"/>
            </w:tcBorders>
          </w:tcPr>
          <w:p w14:paraId="180838C1" w14:textId="77777777" w:rsidR="00882142" w:rsidRPr="00882142" w:rsidRDefault="00882142" w:rsidP="00882142">
            <w:pPr>
              <w:spacing w:after="0" w:line="360" w:lineRule="auto"/>
              <w:ind w:right="11"/>
              <w:jc w:val="both"/>
              <w:rPr>
                <w:rFonts w:ascii="Times New Roman" w:eastAsia="Times New Roman" w:hAnsi="Times New Roman" w:cs="Times New Roman"/>
                <w:sz w:val="28"/>
                <w:szCs w:val="28"/>
                <w:lang w:val="fr-FR"/>
              </w:rPr>
            </w:pPr>
            <w:r w:rsidRPr="00882142">
              <w:rPr>
                <w:rFonts w:ascii="Times New Roman" w:eastAsia="Times New Roman" w:hAnsi="Times New Roman" w:cs="Times New Roman"/>
                <w:sz w:val="28"/>
                <w:szCs w:val="28"/>
                <w:lang w:val="fr-FR"/>
              </w:rPr>
              <w:t>GD quốc phòng</w:t>
            </w:r>
          </w:p>
        </w:tc>
        <w:tc>
          <w:tcPr>
            <w:tcW w:w="828" w:type="dxa"/>
            <w:tcBorders>
              <w:top w:val="nil"/>
              <w:left w:val="single" w:sz="4" w:space="0" w:color="auto"/>
              <w:bottom w:val="single" w:sz="4" w:space="0" w:color="auto"/>
              <w:right w:val="single" w:sz="4" w:space="0" w:color="auto"/>
            </w:tcBorders>
            <w:shd w:val="clear" w:color="auto" w:fill="auto"/>
            <w:vAlign w:val="bottom"/>
          </w:tcPr>
          <w:p w14:paraId="0E75FD5D"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53" w:type="dxa"/>
            <w:tcBorders>
              <w:top w:val="nil"/>
              <w:left w:val="nil"/>
              <w:bottom w:val="single" w:sz="4" w:space="0" w:color="auto"/>
              <w:right w:val="single" w:sz="4" w:space="0" w:color="auto"/>
            </w:tcBorders>
            <w:shd w:val="clear" w:color="auto" w:fill="auto"/>
            <w:vAlign w:val="bottom"/>
          </w:tcPr>
          <w:p w14:paraId="5F858391"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3" w:type="dxa"/>
            <w:gridSpan w:val="2"/>
            <w:tcBorders>
              <w:top w:val="nil"/>
              <w:left w:val="nil"/>
              <w:bottom w:val="single" w:sz="4" w:space="0" w:color="auto"/>
              <w:right w:val="single" w:sz="4" w:space="0" w:color="auto"/>
            </w:tcBorders>
            <w:shd w:val="clear" w:color="auto" w:fill="auto"/>
            <w:vAlign w:val="bottom"/>
          </w:tcPr>
          <w:p w14:paraId="20154704"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1</w:t>
            </w:r>
          </w:p>
        </w:tc>
        <w:tc>
          <w:tcPr>
            <w:tcW w:w="1042" w:type="dxa"/>
            <w:tcBorders>
              <w:top w:val="nil"/>
              <w:left w:val="nil"/>
              <w:bottom w:val="single" w:sz="4" w:space="0" w:color="auto"/>
              <w:right w:val="single" w:sz="4" w:space="0" w:color="auto"/>
            </w:tcBorders>
            <w:shd w:val="clear" w:color="auto" w:fill="auto"/>
            <w:vAlign w:val="bottom"/>
          </w:tcPr>
          <w:p w14:paraId="6B522929"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2</w:t>
            </w:r>
          </w:p>
        </w:tc>
        <w:tc>
          <w:tcPr>
            <w:tcW w:w="1042" w:type="dxa"/>
            <w:tcBorders>
              <w:top w:val="nil"/>
              <w:left w:val="nil"/>
              <w:bottom w:val="single" w:sz="4" w:space="0" w:color="auto"/>
              <w:right w:val="single" w:sz="4" w:space="0" w:color="auto"/>
            </w:tcBorders>
            <w:shd w:val="clear" w:color="auto" w:fill="auto"/>
            <w:vAlign w:val="bottom"/>
          </w:tcPr>
          <w:p w14:paraId="4A01F963"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1043" w:type="dxa"/>
            <w:tcBorders>
              <w:top w:val="nil"/>
              <w:left w:val="nil"/>
              <w:bottom w:val="single" w:sz="4" w:space="0" w:color="auto"/>
              <w:right w:val="single" w:sz="4" w:space="0" w:color="auto"/>
            </w:tcBorders>
            <w:shd w:val="clear" w:color="auto" w:fill="auto"/>
            <w:vAlign w:val="bottom"/>
          </w:tcPr>
          <w:p w14:paraId="48C92F98" w14:textId="77777777" w:rsidR="00882142" w:rsidRPr="00882142" w:rsidRDefault="00882142" w:rsidP="00882142">
            <w:pPr>
              <w:spacing w:after="0" w:line="360" w:lineRule="auto"/>
              <w:jc w:val="center"/>
              <w:rPr>
                <w:rFonts w:ascii="Times New Roman" w:eastAsia="Times New Roman" w:hAnsi="Times New Roman" w:cs="Times New Roman"/>
                <w:color w:val="000000"/>
                <w:sz w:val="28"/>
                <w:szCs w:val="28"/>
              </w:rPr>
            </w:pPr>
            <w:r w:rsidRPr="00882142">
              <w:rPr>
                <w:rFonts w:ascii="Times New Roman" w:eastAsia="Times New Roman" w:hAnsi="Times New Roman" w:cs="Times New Roman"/>
                <w:color w:val="000000"/>
                <w:sz w:val="28"/>
                <w:szCs w:val="28"/>
              </w:rPr>
              <w:t> </w:t>
            </w:r>
          </w:p>
        </w:tc>
        <w:tc>
          <w:tcPr>
            <w:tcW w:w="853" w:type="dxa"/>
            <w:tcBorders>
              <w:bottom w:val="single" w:sz="4" w:space="0" w:color="auto"/>
            </w:tcBorders>
          </w:tcPr>
          <w:p w14:paraId="6933B1E2" w14:textId="77777777" w:rsidR="00882142" w:rsidRPr="00882142" w:rsidRDefault="00882142" w:rsidP="00882142">
            <w:pPr>
              <w:spacing w:after="0" w:line="360" w:lineRule="auto"/>
              <w:ind w:right="11"/>
              <w:jc w:val="center"/>
              <w:rPr>
                <w:rFonts w:ascii="Times New Roman" w:eastAsia="Times New Roman" w:hAnsi="Times New Roman" w:cs="Times New Roman"/>
                <w:sz w:val="28"/>
                <w:szCs w:val="28"/>
                <w:lang w:val="fr-FR"/>
              </w:rPr>
            </w:pPr>
          </w:p>
        </w:tc>
      </w:tr>
      <w:tr w:rsidR="00882142" w:rsidRPr="00882142" w14:paraId="27B7D309" w14:textId="77777777" w:rsidTr="00A73520">
        <w:trPr>
          <w:gridAfter w:val="1"/>
          <w:wAfter w:w="89" w:type="dxa"/>
          <w:jc w:val="center"/>
        </w:trPr>
        <w:tc>
          <w:tcPr>
            <w:tcW w:w="676" w:type="dxa"/>
            <w:tcBorders>
              <w:top w:val="single" w:sz="4" w:space="0" w:color="auto"/>
              <w:left w:val="single" w:sz="4" w:space="0" w:color="auto"/>
              <w:bottom w:val="single" w:sz="4" w:space="0" w:color="auto"/>
              <w:right w:val="single" w:sz="4" w:space="0" w:color="auto"/>
            </w:tcBorders>
          </w:tcPr>
          <w:p w14:paraId="3F9300D3" w14:textId="77777777" w:rsidR="00882142" w:rsidRPr="00882142" w:rsidRDefault="00882142" w:rsidP="00882142">
            <w:pPr>
              <w:spacing w:after="0" w:line="360" w:lineRule="auto"/>
              <w:ind w:right="11"/>
              <w:jc w:val="both"/>
              <w:rPr>
                <w:rFonts w:ascii="Times New Roman" w:eastAsia="Times New Roman" w:hAnsi="Times New Roman" w:cs="Times New Roman"/>
                <w:b/>
                <w:sz w:val="28"/>
                <w:szCs w:val="28"/>
                <w:lang w:val="fr-FR"/>
              </w:rPr>
            </w:pPr>
          </w:p>
        </w:tc>
        <w:tc>
          <w:tcPr>
            <w:tcW w:w="2120" w:type="dxa"/>
            <w:tcBorders>
              <w:top w:val="single" w:sz="4" w:space="0" w:color="auto"/>
              <w:left w:val="single" w:sz="4" w:space="0" w:color="auto"/>
              <w:bottom w:val="single" w:sz="4" w:space="0" w:color="auto"/>
              <w:right w:val="single" w:sz="4" w:space="0" w:color="auto"/>
            </w:tcBorders>
            <w:vAlign w:val="center"/>
          </w:tcPr>
          <w:p w14:paraId="05936204" w14:textId="77777777" w:rsidR="00882142" w:rsidRPr="00882142" w:rsidRDefault="00882142" w:rsidP="00882142">
            <w:pPr>
              <w:spacing w:after="0" w:line="360" w:lineRule="auto"/>
              <w:jc w:val="both"/>
              <w:rPr>
                <w:rFonts w:ascii="Times New Roman" w:eastAsia="Times New Roman" w:hAnsi="Times New Roman" w:cs="Times New Roman"/>
                <w:b/>
                <w:bCs/>
                <w:color w:val="000000"/>
                <w:sz w:val="28"/>
                <w:szCs w:val="28"/>
              </w:rPr>
            </w:pPr>
            <w:r w:rsidRPr="00882142">
              <w:rPr>
                <w:rFonts w:ascii="Times New Roman" w:eastAsia="Times New Roman" w:hAnsi="Times New Roman" w:cs="Times New Roman"/>
                <w:b/>
                <w:bCs/>
                <w:color w:val="000000"/>
                <w:sz w:val="28"/>
                <w:szCs w:val="28"/>
              </w:rPr>
              <w:t>Tổng cộng</w:t>
            </w:r>
          </w:p>
        </w:tc>
        <w:tc>
          <w:tcPr>
            <w:tcW w:w="828" w:type="dxa"/>
            <w:tcBorders>
              <w:top w:val="nil"/>
              <w:left w:val="single" w:sz="4" w:space="0" w:color="auto"/>
              <w:bottom w:val="single" w:sz="4" w:space="0" w:color="auto"/>
              <w:right w:val="single" w:sz="4" w:space="0" w:color="auto"/>
            </w:tcBorders>
            <w:shd w:val="clear" w:color="auto" w:fill="auto"/>
            <w:vAlign w:val="bottom"/>
          </w:tcPr>
          <w:p w14:paraId="0223F23F" w14:textId="77777777" w:rsidR="00882142" w:rsidRPr="00882142" w:rsidRDefault="00882142" w:rsidP="00882142">
            <w:pPr>
              <w:spacing w:after="0" w:line="360" w:lineRule="auto"/>
              <w:jc w:val="center"/>
              <w:rPr>
                <w:rFonts w:ascii="Times New Roman" w:eastAsia="Times New Roman" w:hAnsi="Times New Roman" w:cs="Times New Roman"/>
                <w:b/>
                <w:bCs/>
                <w:color w:val="000000"/>
                <w:sz w:val="28"/>
                <w:szCs w:val="28"/>
              </w:rPr>
            </w:pPr>
            <w:r w:rsidRPr="00882142">
              <w:rPr>
                <w:rFonts w:ascii="Times New Roman" w:eastAsia="Times New Roman" w:hAnsi="Times New Roman" w:cs="Times New Roman"/>
                <w:b/>
                <w:bCs/>
                <w:color w:val="000000"/>
                <w:sz w:val="28"/>
                <w:szCs w:val="28"/>
              </w:rPr>
              <w:t>90</w:t>
            </w:r>
          </w:p>
        </w:tc>
        <w:tc>
          <w:tcPr>
            <w:tcW w:w="1053" w:type="dxa"/>
            <w:tcBorders>
              <w:top w:val="nil"/>
              <w:left w:val="nil"/>
              <w:bottom w:val="single" w:sz="4" w:space="0" w:color="auto"/>
              <w:right w:val="single" w:sz="4" w:space="0" w:color="auto"/>
            </w:tcBorders>
            <w:shd w:val="clear" w:color="auto" w:fill="auto"/>
            <w:vAlign w:val="bottom"/>
          </w:tcPr>
          <w:p w14:paraId="3811169B" w14:textId="77777777" w:rsidR="00882142" w:rsidRPr="00882142" w:rsidRDefault="00882142" w:rsidP="00882142">
            <w:pPr>
              <w:spacing w:after="0" w:line="360" w:lineRule="auto"/>
              <w:jc w:val="center"/>
              <w:rPr>
                <w:rFonts w:ascii="Times New Roman" w:eastAsia="Times New Roman" w:hAnsi="Times New Roman" w:cs="Times New Roman"/>
                <w:b/>
                <w:bCs/>
                <w:color w:val="000000"/>
                <w:sz w:val="28"/>
                <w:szCs w:val="28"/>
              </w:rPr>
            </w:pPr>
            <w:r w:rsidRPr="00882142">
              <w:rPr>
                <w:rFonts w:ascii="Times New Roman" w:eastAsia="Times New Roman" w:hAnsi="Times New Roman" w:cs="Times New Roman"/>
                <w:b/>
                <w:bCs/>
                <w:color w:val="000000"/>
                <w:sz w:val="28"/>
                <w:szCs w:val="28"/>
              </w:rPr>
              <w:t>65</w:t>
            </w:r>
          </w:p>
        </w:tc>
        <w:tc>
          <w:tcPr>
            <w:tcW w:w="1043" w:type="dxa"/>
            <w:gridSpan w:val="2"/>
            <w:tcBorders>
              <w:top w:val="nil"/>
              <w:left w:val="nil"/>
              <w:bottom w:val="single" w:sz="4" w:space="0" w:color="auto"/>
              <w:right w:val="single" w:sz="4" w:space="0" w:color="auto"/>
            </w:tcBorders>
            <w:shd w:val="clear" w:color="auto" w:fill="auto"/>
            <w:vAlign w:val="bottom"/>
          </w:tcPr>
          <w:p w14:paraId="029D093D" w14:textId="77777777" w:rsidR="00882142" w:rsidRPr="00882142" w:rsidRDefault="00882142" w:rsidP="00882142">
            <w:pPr>
              <w:spacing w:after="0" w:line="360" w:lineRule="auto"/>
              <w:jc w:val="center"/>
              <w:rPr>
                <w:rFonts w:ascii="Times New Roman" w:eastAsia="Times New Roman" w:hAnsi="Times New Roman" w:cs="Times New Roman"/>
                <w:b/>
                <w:bCs/>
                <w:color w:val="000000"/>
                <w:sz w:val="28"/>
                <w:szCs w:val="28"/>
              </w:rPr>
            </w:pPr>
            <w:r w:rsidRPr="00882142">
              <w:rPr>
                <w:rFonts w:ascii="Times New Roman" w:eastAsia="Times New Roman" w:hAnsi="Times New Roman" w:cs="Times New Roman"/>
                <w:b/>
                <w:bCs/>
                <w:color w:val="000000"/>
                <w:sz w:val="28"/>
                <w:szCs w:val="28"/>
              </w:rPr>
              <w:t>25</w:t>
            </w:r>
          </w:p>
        </w:tc>
        <w:tc>
          <w:tcPr>
            <w:tcW w:w="1042" w:type="dxa"/>
            <w:tcBorders>
              <w:top w:val="nil"/>
              <w:left w:val="nil"/>
              <w:bottom w:val="single" w:sz="4" w:space="0" w:color="auto"/>
              <w:right w:val="single" w:sz="4" w:space="0" w:color="auto"/>
            </w:tcBorders>
            <w:shd w:val="clear" w:color="auto" w:fill="auto"/>
            <w:vAlign w:val="bottom"/>
          </w:tcPr>
          <w:p w14:paraId="5D7813DE" w14:textId="77777777" w:rsidR="00882142" w:rsidRPr="00882142" w:rsidRDefault="00882142" w:rsidP="00882142">
            <w:pPr>
              <w:spacing w:after="0" w:line="360" w:lineRule="auto"/>
              <w:jc w:val="center"/>
              <w:rPr>
                <w:rFonts w:ascii="Times New Roman" w:eastAsia="Times New Roman" w:hAnsi="Times New Roman" w:cs="Times New Roman"/>
                <w:b/>
                <w:bCs/>
                <w:color w:val="000000"/>
                <w:sz w:val="28"/>
                <w:szCs w:val="28"/>
              </w:rPr>
            </w:pPr>
            <w:r w:rsidRPr="00882142">
              <w:rPr>
                <w:rFonts w:ascii="Times New Roman" w:eastAsia="Times New Roman" w:hAnsi="Times New Roman" w:cs="Times New Roman"/>
                <w:b/>
                <w:bCs/>
                <w:color w:val="000000"/>
                <w:sz w:val="28"/>
                <w:szCs w:val="28"/>
              </w:rPr>
              <w:t>64</w:t>
            </w:r>
          </w:p>
        </w:tc>
        <w:tc>
          <w:tcPr>
            <w:tcW w:w="1042" w:type="dxa"/>
            <w:tcBorders>
              <w:top w:val="nil"/>
              <w:left w:val="nil"/>
              <w:bottom w:val="single" w:sz="4" w:space="0" w:color="auto"/>
              <w:right w:val="single" w:sz="4" w:space="0" w:color="auto"/>
            </w:tcBorders>
            <w:shd w:val="clear" w:color="auto" w:fill="auto"/>
            <w:vAlign w:val="bottom"/>
          </w:tcPr>
          <w:p w14:paraId="629F1A05" w14:textId="77777777" w:rsidR="00882142" w:rsidRPr="00882142" w:rsidRDefault="00882142" w:rsidP="00882142">
            <w:pPr>
              <w:spacing w:after="0" w:line="360" w:lineRule="auto"/>
              <w:jc w:val="center"/>
              <w:rPr>
                <w:rFonts w:ascii="Times New Roman" w:eastAsia="Times New Roman" w:hAnsi="Times New Roman" w:cs="Times New Roman"/>
                <w:b/>
                <w:bCs/>
                <w:color w:val="000000"/>
                <w:sz w:val="28"/>
                <w:szCs w:val="28"/>
              </w:rPr>
            </w:pPr>
            <w:r w:rsidRPr="00882142">
              <w:rPr>
                <w:rFonts w:ascii="Times New Roman" w:eastAsia="Times New Roman" w:hAnsi="Times New Roman" w:cs="Times New Roman"/>
                <w:b/>
                <w:bCs/>
                <w:color w:val="000000"/>
                <w:sz w:val="28"/>
                <w:szCs w:val="28"/>
              </w:rPr>
              <w:t>25</w:t>
            </w:r>
          </w:p>
        </w:tc>
        <w:tc>
          <w:tcPr>
            <w:tcW w:w="1043" w:type="dxa"/>
            <w:tcBorders>
              <w:top w:val="nil"/>
              <w:left w:val="nil"/>
              <w:bottom w:val="single" w:sz="4" w:space="0" w:color="auto"/>
              <w:right w:val="single" w:sz="4" w:space="0" w:color="auto"/>
            </w:tcBorders>
            <w:shd w:val="clear" w:color="auto" w:fill="auto"/>
            <w:vAlign w:val="bottom"/>
          </w:tcPr>
          <w:p w14:paraId="0CB611A7" w14:textId="77777777" w:rsidR="00882142" w:rsidRPr="00882142" w:rsidRDefault="00882142" w:rsidP="00882142">
            <w:pPr>
              <w:spacing w:after="0" w:line="360" w:lineRule="auto"/>
              <w:jc w:val="center"/>
              <w:rPr>
                <w:rFonts w:ascii="Times New Roman" w:eastAsia="Times New Roman" w:hAnsi="Times New Roman" w:cs="Times New Roman"/>
                <w:b/>
                <w:bCs/>
                <w:color w:val="000000"/>
                <w:sz w:val="28"/>
                <w:szCs w:val="28"/>
              </w:rPr>
            </w:pPr>
            <w:r w:rsidRPr="00882142">
              <w:rPr>
                <w:rFonts w:ascii="Times New Roman" w:eastAsia="Times New Roman" w:hAnsi="Times New Roman" w:cs="Times New Roman"/>
                <w:b/>
                <w:bCs/>
                <w:color w:val="000000"/>
                <w:sz w:val="28"/>
                <w:szCs w:val="28"/>
              </w:rPr>
              <w:t>1</w:t>
            </w:r>
          </w:p>
        </w:tc>
        <w:tc>
          <w:tcPr>
            <w:tcW w:w="853" w:type="dxa"/>
            <w:tcBorders>
              <w:top w:val="single" w:sz="4" w:space="0" w:color="auto"/>
              <w:left w:val="single" w:sz="4" w:space="0" w:color="auto"/>
              <w:bottom w:val="single" w:sz="4" w:space="0" w:color="auto"/>
              <w:right w:val="single" w:sz="4" w:space="0" w:color="auto"/>
            </w:tcBorders>
            <w:vAlign w:val="center"/>
          </w:tcPr>
          <w:p w14:paraId="3FCFF35B" w14:textId="77777777" w:rsidR="00882142" w:rsidRPr="00882142" w:rsidRDefault="00882142" w:rsidP="00882142">
            <w:pPr>
              <w:spacing w:after="0" w:line="360" w:lineRule="auto"/>
              <w:jc w:val="center"/>
              <w:rPr>
                <w:rFonts w:ascii=".VnTime" w:eastAsia="Times New Roman" w:hAnsi=".VnTime" w:cs="Calibri"/>
                <w:b/>
                <w:bCs/>
                <w:color w:val="000000"/>
                <w:sz w:val="28"/>
                <w:szCs w:val="28"/>
              </w:rPr>
            </w:pPr>
            <w:r w:rsidRPr="00882142">
              <w:rPr>
                <w:rFonts w:ascii=".VnTime" w:eastAsia="Times New Roman" w:hAnsi=".VnTime" w:cs="Calibri"/>
                <w:b/>
                <w:bCs/>
                <w:color w:val="000000"/>
                <w:sz w:val="28"/>
                <w:szCs w:val="28"/>
              </w:rPr>
              <w:t> </w:t>
            </w:r>
          </w:p>
        </w:tc>
      </w:tr>
      <w:tr w:rsidR="00882142" w:rsidRPr="00882142" w14:paraId="3F0A316A" w14:textId="77777777" w:rsidTr="00A73520">
        <w:trPr>
          <w:gridAfter w:val="1"/>
          <w:wAfter w:w="89" w:type="dxa"/>
          <w:jc w:val="center"/>
        </w:trPr>
        <w:tc>
          <w:tcPr>
            <w:tcW w:w="676" w:type="dxa"/>
            <w:tcBorders>
              <w:top w:val="single" w:sz="4" w:space="0" w:color="auto"/>
              <w:left w:val="single" w:sz="4" w:space="0" w:color="auto"/>
              <w:bottom w:val="single" w:sz="4" w:space="0" w:color="auto"/>
              <w:right w:val="single" w:sz="4" w:space="0" w:color="auto"/>
            </w:tcBorders>
          </w:tcPr>
          <w:p w14:paraId="5227C61A" w14:textId="77777777" w:rsidR="00882142" w:rsidRPr="00882142" w:rsidRDefault="00882142" w:rsidP="00882142">
            <w:pPr>
              <w:spacing w:after="0" w:line="360" w:lineRule="auto"/>
              <w:ind w:right="11"/>
              <w:jc w:val="both"/>
              <w:rPr>
                <w:rFonts w:ascii="Times New Roman" w:eastAsia="Times New Roman" w:hAnsi="Times New Roman" w:cs="Times New Roman"/>
                <w:b/>
                <w:sz w:val="28"/>
                <w:szCs w:val="28"/>
                <w:lang w:val="fr-FR"/>
              </w:rPr>
            </w:pPr>
          </w:p>
        </w:tc>
        <w:tc>
          <w:tcPr>
            <w:tcW w:w="2120" w:type="dxa"/>
            <w:tcBorders>
              <w:top w:val="single" w:sz="4" w:space="0" w:color="auto"/>
              <w:left w:val="single" w:sz="4" w:space="0" w:color="auto"/>
              <w:bottom w:val="single" w:sz="4" w:space="0" w:color="auto"/>
              <w:right w:val="single" w:sz="4" w:space="0" w:color="auto"/>
            </w:tcBorders>
            <w:vAlign w:val="center"/>
          </w:tcPr>
          <w:p w14:paraId="5AE7B85F" w14:textId="77777777" w:rsidR="00882142" w:rsidRPr="00882142" w:rsidRDefault="00882142" w:rsidP="00882142">
            <w:pPr>
              <w:spacing w:after="0" w:line="360" w:lineRule="auto"/>
              <w:jc w:val="both"/>
              <w:rPr>
                <w:rFonts w:ascii="Times New Roman" w:eastAsia="Times New Roman" w:hAnsi="Times New Roman" w:cs="Times New Roman"/>
                <w:b/>
                <w:bCs/>
                <w:color w:val="000000"/>
                <w:sz w:val="28"/>
                <w:szCs w:val="28"/>
              </w:rPr>
            </w:pPr>
            <w:r w:rsidRPr="00882142">
              <w:rPr>
                <w:rFonts w:ascii="Times New Roman" w:eastAsia="Times New Roman" w:hAnsi="Times New Roman" w:cs="Times New Roman"/>
                <w:b/>
                <w:bCs/>
                <w:color w:val="000000"/>
                <w:sz w:val="28"/>
                <w:szCs w:val="28"/>
              </w:rPr>
              <w:t>Tỷ lệ %</w:t>
            </w:r>
          </w:p>
        </w:tc>
        <w:tc>
          <w:tcPr>
            <w:tcW w:w="828" w:type="dxa"/>
            <w:tcBorders>
              <w:top w:val="nil"/>
              <w:left w:val="nil"/>
              <w:bottom w:val="single" w:sz="8" w:space="0" w:color="auto"/>
              <w:right w:val="single" w:sz="4" w:space="0" w:color="auto"/>
            </w:tcBorders>
            <w:shd w:val="clear" w:color="auto" w:fill="auto"/>
            <w:vAlign w:val="center"/>
          </w:tcPr>
          <w:p w14:paraId="0699080E" w14:textId="77777777" w:rsidR="00882142" w:rsidRPr="00882142" w:rsidRDefault="00882142" w:rsidP="00882142">
            <w:pPr>
              <w:spacing w:after="0" w:line="360" w:lineRule="auto"/>
              <w:jc w:val="center"/>
              <w:rPr>
                <w:rFonts w:ascii=".VnTime" w:eastAsia="Times New Roman" w:hAnsi=".VnTime" w:cs="Calibri"/>
                <w:b/>
                <w:bCs/>
                <w:color w:val="000000"/>
                <w:sz w:val="28"/>
                <w:szCs w:val="28"/>
              </w:rPr>
            </w:pPr>
            <w:r w:rsidRPr="00882142">
              <w:rPr>
                <w:rFonts w:ascii=".VnTime" w:eastAsia="Times New Roman" w:hAnsi=".VnTime" w:cs="Calibri"/>
                <w:b/>
                <w:bCs/>
                <w:color w:val="000000"/>
                <w:sz w:val="28"/>
                <w:szCs w:val="28"/>
              </w:rPr>
              <w:t> </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37D6B802" w14:textId="77777777" w:rsidR="00882142" w:rsidRPr="00882142" w:rsidRDefault="00882142" w:rsidP="00882142">
            <w:pPr>
              <w:spacing w:after="0" w:line="360" w:lineRule="auto"/>
              <w:jc w:val="right"/>
              <w:rPr>
                <w:rFonts w:ascii="Times New Roman" w:eastAsia="Times New Roman" w:hAnsi="Times New Roman" w:cs="Times New Roman"/>
                <w:b/>
                <w:bCs/>
                <w:i/>
                <w:iCs/>
                <w:sz w:val="28"/>
                <w:szCs w:val="28"/>
              </w:rPr>
            </w:pPr>
            <w:r w:rsidRPr="00882142">
              <w:rPr>
                <w:rFonts w:ascii=".VnTime" w:eastAsia="Times New Roman" w:hAnsi=".VnTime" w:cs="Times New Roman"/>
                <w:b/>
                <w:bCs/>
                <w:i/>
                <w:iCs/>
                <w:sz w:val="28"/>
                <w:szCs w:val="28"/>
              </w:rPr>
              <w:t>72.22</w:t>
            </w:r>
          </w:p>
        </w:tc>
        <w:tc>
          <w:tcPr>
            <w:tcW w:w="10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5E0409" w14:textId="77777777" w:rsidR="00882142" w:rsidRPr="00882142" w:rsidRDefault="00882142" w:rsidP="00882142">
            <w:pPr>
              <w:spacing w:after="0" w:line="360" w:lineRule="auto"/>
              <w:jc w:val="right"/>
              <w:rPr>
                <w:rFonts w:ascii=".VnTime" w:eastAsia="Times New Roman" w:hAnsi=".VnTime" w:cs="Times New Roman"/>
                <w:b/>
                <w:bCs/>
                <w:i/>
                <w:iCs/>
                <w:sz w:val="28"/>
                <w:szCs w:val="28"/>
              </w:rPr>
            </w:pPr>
            <w:r w:rsidRPr="00882142">
              <w:rPr>
                <w:rFonts w:ascii=".VnTime" w:eastAsia="Times New Roman" w:hAnsi=".VnTime" w:cs="Times New Roman"/>
                <w:b/>
                <w:bCs/>
                <w:i/>
                <w:iCs/>
                <w:sz w:val="28"/>
                <w:szCs w:val="28"/>
              </w:rPr>
              <w:t>27.78</w:t>
            </w:r>
          </w:p>
        </w:tc>
        <w:tc>
          <w:tcPr>
            <w:tcW w:w="1042" w:type="dxa"/>
            <w:tcBorders>
              <w:top w:val="single" w:sz="4" w:space="0" w:color="auto"/>
              <w:left w:val="nil"/>
              <w:bottom w:val="single" w:sz="4" w:space="0" w:color="auto"/>
              <w:right w:val="single" w:sz="4" w:space="0" w:color="auto"/>
            </w:tcBorders>
            <w:shd w:val="clear" w:color="auto" w:fill="auto"/>
            <w:vAlign w:val="bottom"/>
          </w:tcPr>
          <w:p w14:paraId="08CDA8E9" w14:textId="77777777" w:rsidR="00882142" w:rsidRPr="00882142" w:rsidRDefault="00882142" w:rsidP="00882142">
            <w:pPr>
              <w:spacing w:after="0" w:line="360" w:lineRule="auto"/>
              <w:jc w:val="right"/>
              <w:rPr>
                <w:rFonts w:ascii=".VnTime" w:eastAsia="Times New Roman" w:hAnsi=".VnTime" w:cs="Times New Roman"/>
                <w:b/>
                <w:bCs/>
                <w:i/>
                <w:iCs/>
                <w:sz w:val="28"/>
                <w:szCs w:val="28"/>
              </w:rPr>
            </w:pPr>
            <w:r w:rsidRPr="00882142">
              <w:rPr>
                <w:rFonts w:ascii=".VnTime" w:eastAsia="Times New Roman" w:hAnsi=".VnTime" w:cs="Times New Roman"/>
                <w:b/>
                <w:bCs/>
                <w:i/>
                <w:iCs/>
                <w:sz w:val="28"/>
                <w:szCs w:val="28"/>
              </w:rPr>
              <w:t>71.11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bottom"/>
          </w:tcPr>
          <w:p w14:paraId="54D5ABBD" w14:textId="77777777" w:rsidR="00882142" w:rsidRPr="00882142" w:rsidRDefault="00882142" w:rsidP="00882142">
            <w:pPr>
              <w:spacing w:after="0" w:line="360" w:lineRule="auto"/>
              <w:jc w:val="right"/>
              <w:rPr>
                <w:rFonts w:ascii=".VnTime" w:eastAsia="Times New Roman" w:hAnsi=".VnTime" w:cs="Times New Roman"/>
                <w:b/>
                <w:bCs/>
                <w:i/>
                <w:iCs/>
                <w:sz w:val="28"/>
                <w:szCs w:val="28"/>
              </w:rPr>
            </w:pPr>
            <w:r w:rsidRPr="00882142">
              <w:rPr>
                <w:rFonts w:ascii=".VnTime" w:eastAsia="Times New Roman" w:hAnsi=".VnTime" w:cs="Times New Roman"/>
                <w:b/>
                <w:bCs/>
                <w:i/>
                <w:iCs/>
                <w:sz w:val="28"/>
                <w:szCs w:val="28"/>
              </w:rPr>
              <w:t>27.78</w:t>
            </w:r>
          </w:p>
        </w:tc>
        <w:tc>
          <w:tcPr>
            <w:tcW w:w="1043" w:type="dxa"/>
            <w:tcBorders>
              <w:top w:val="single" w:sz="4" w:space="0" w:color="auto"/>
              <w:left w:val="single" w:sz="4" w:space="0" w:color="auto"/>
              <w:bottom w:val="single" w:sz="4" w:space="0" w:color="auto"/>
              <w:right w:val="nil"/>
            </w:tcBorders>
            <w:shd w:val="clear" w:color="auto" w:fill="auto"/>
            <w:vAlign w:val="bottom"/>
          </w:tcPr>
          <w:p w14:paraId="242A5B3C" w14:textId="77777777" w:rsidR="00882142" w:rsidRPr="00882142" w:rsidRDefault="00882142" w:rsidP="00882142">
            <w:pPr>
              <w:spacing w:after="0" w:line="360" w:lineRule="auto"/>
              <w:jc w:val="right"/>
              <w:rPr>
                <w:rFonts w:ascii=".VnTime" w:eastAsia="Times New Roman" w:hAnsi=".VnTime" w:cs="Times New Roman"/>
                <w:b/>
                <w:bCs/>
                <w:i/>
                <w:iCs/>
                <w:sz w:val="28"/>
                <w:szCs w:val="28"/>
              </w:rPr>
            </w:pPr>
            <w:r w:rsidRPr="00882142">
              <w:rPr>
                <w:rFonts w:ascii=".VnTime" w:eastAsia="Times New Roman" w:hAnsi=".VnTime" w:cs="Times New Roman"/>
                <w:b/>
                <w:bCs/>
                <w:i/>
                <w:iCs/>
                <w:sz w:val="28"/>
                <w:szCs w:val="28"/>
              </w:rPr>
              <w:t>1.11</w:t>
            </w:r>
          </w:p>
        </w:tc>
        <w:tc>
          <w:tcPr>
            <w:tcW w:w="853" w:type="dxa"/>
            <w:tcBorders>
              <w:top w:val="single" w:sz="4" w:space="0" w:color="auto"/>
              <w:left w:val="single" w:sz="4" w:space="0" w:color="auto"/>
              <w:bottom w:val="single" w:sz="4" w:space="0" w:color="auto"/>
              <w:right w:val="single" w:sz="4" w:space="0" w:color="auto"/>
            </w:tcBorders>
            <w:vAlign w:val="center"/>
          </w:tcPr>
          <w:p w14:paraId="07FAE404" w14:textId="77777777" w:rsidR="00882142" w:rsidRPr="00882142" w:rsidRDefault="00882142" w:rsidP="00882142">
            <w:pPr>
              <w:spacing w:after="0" w:line="360" w:lineRule="auto"/>
              <w:jc w:val="center"/>
              <w:rPr>
                <w:rFonts w:ascii=".VnTime" w:eastAsia="Times New Roman" w:hAnsi=".VnTime" w:cs="Calibri"/>
                <w:b/>
                <w:bCs/>
                <w:color w:val="000000"/>
                <w:sz w:val="28"/>
                <w:szCs w:val="28"/>
              </w:rPr>
            </w:pPr>
          </w:p>
        </w:tc>
      </w:tr>
      <w:tr w:rsidR="00A73520" w:rsidRPr="00155499" w14:paraId="5769E0C7" w14:textId="77777777" w:rsidTr="00A73520">
        <w:tblPrEx>
          <w:jc w:val="left"/>
          <w:tblBorders>
            <w:top w:val="nil"/>
            <w:left w:val="none" w:sz="0" w:space="0" w:color="auto"/>
            <w:bottom w:val="nil"/>
            <w:right w:val="none" w:sz="0" w:space="0" w:color="auto"/>
            <w:insideH w:val="nil"/>
            <w:insideV w:val="nil"/>
          </w:tblBorders>
          <w:tblCellMar>
            <w:left w:w="0" w:type="dxa"/>
            <w:right w:w="0" w:type="dxa"/>
          </w:tblCellMar>
        </w:tblPrEx>
        <w:trPr>
          <w:trHeight w:val="1299"/>
        </w:trPr>
        <w:tc>
          <w:tcPr>
            <w:tcW w:w="4902" w:type="dxa"/>
            <w:gridSpan w:val="5"/>
            <w:tcBorders>
              <w:top w:val="nil"/>
              <w:left w:val="nil"/>
              <w:bottom w:val="nil"/>
              <w:right w:val="nil"/>
              <w:tl2br w:val="nil"/>
              <w:tr2bl w:val="nil"/>
            </w:tcBorders>
            <w:shd w:val="clear" w:color="auto" w:fill="auto"/>
            <w:tcMar>
              <w:top w:w="0" w:type="dxa"/>
              <w:left w:w="0" w:type="dxa"/>
              <w:bottom w:w="0" w:type="dxa"/>
              <w:right w:w="0" w:type="dxa"/>
            </w:tcMar>
          </w:tcPr>
          <w:p w14:paraId="583A5736" w14:textId="77777777" w:rsidR="00A73520" w:rsidRPr="00155499" w:rsidRDefault="00A73520" w:rsidP="00240199">
            <w:pPr>
              <w:spacing w:before="120" w:after="0" w:line="240" w:lineRule="auto"/>
              <w:rPr>
                <w:rFonts w:ascii="Times New Roman" w:eastAsia="Times New Roman" w:hAnsi="Times New Roman" w:cs="Times New Roman"/>
                <w:sz w:val="28"/>
                <w:szCs w:val="28"/>
              </w:rPr>
            </w:pPr>
            <w:r w:rsidRPr="00155499">
              <w:rPr>
                <w:rFonts w:ascii="Times New Roman" w:eastAsia="Times New Roman" w:hAnsi="Times New Roman" w:cs="Times New Roman"/>
                <w:sz w:val="28"/>
                <w:szCs w:val="28"/>
              </w:rPr>
              <w:t> </w:t>
            </w:r>
            <w:r w:rsidRPr="00155499">
              <w:rPr>
                <w:rFonts w:ascii="Times New Roman" w:eastAsia="Times New Roman" w:hAnsi="Times New Roman" w:cs="Times New Roman"/>
                <w:sz w:val="28"/>
                <w:szCs w:val="28"/>
                <w:lang w:val="vi-VN"/>
              </w:rPr>
              <w:t> </w:t>
            </w:r>
          </w:p>
        </w:tc>
        <w:tc>
          <w:tcPr>
            <w:tcW w:w="4902" w:type="dxa"/>
            <w:gridSpan w:val="6"/>
            <w:tcBorders>
              <w:top w:val="nil"/>
              <w:left w:val="nil"/>
              <w:bottom w:val="nil"/>
              <w:right w:val="nil"/>
              <w:tl2br w:val="nil"/>
              <w:tr2bl w:val="nil"/>
            </w:tcBorders>
            <w:shd w:val="clear" w:color="auto" w:fill="auto"/>
            <w:tcMar>
              <w:top w:w="0" w:type="dxa"/>
              <w:left w:w="0" w:type="dxa"/>
              <w:bottom w:w="0" w:type="dxa"/>
              <w:right w:w="0" w:type="dxa"/>
            </w:tcMar>
          </w:tcPr>
          <w:p w14:paraId="51308749" w14:textId="65820FEE" w:rsidR="00A73520" w:rsidRPr="00A73520" w:rsidRDefault="005125E3" w:rsidP="00240199">
            <w:pPr>
              <w:spacing w:before="120" w:after="0" w:line="240" w:lineRule="auto"/>
              <w:jc w:val="center"/>
              <w:rPr>
                <w:rFonts w:ascii="Times New Roman" w:eastAsia="Times New Roman" w:hAnsi="Times New Roman" w:cs="Times New Roman"/>
                <w:b/>
                <w:bCs/>
                <w:sz w:val="28"/>
                <w:szCs w:val="28"/>
              </w:rPr>
            </w:pPr>
            <w:r w:rsidRPr="00A73520">
              <w:rPr>
                <w:rFonts w:ascii="Times New Roman" w:eastAsia="Times New Roman" w:hAnsi="Times New Roman" w:cs="Times New Roman"/>
                <w:i/>
                <w:iCs/>
                <w:sz w:val="28"/>
                <w:szCs w:val="28"/>
              </w:rPr>
              <w:t>Hà Nội</w:t>
            </w:r>
            <w:r w:rsidRPr="00A73520">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01</w:t>
            </w:r>
            <w:r w:rsidRPr="00A73520">
              <w:rPr>
                <w:rFonts w:ascii="Times New Roman" w:eastAsia="Times New Roman" w:hAnsi="Times New Roman" w:cs="Times New Roman"/>
                <w:i/>
                <w:iCs/>
                <w:sz w:val="28"/>
                <w:szCs w:val="28"/>
              </w:rPr>
              <w:t xml:space="preserve"> </w:t>
            </w:r>
            <w:r w:rsidRPr="00A73520">
              <w:rPr>
                <w:rFonts w:ascii="Times New Roman" w:eastAsia="Times New Roman" w:hAnsi="Times New Roman" w:cs="Times New Roman"/>
                <w:i/>
                <w:iCs/>
                <w:sz w:val="28"/>
                <w:szCs w:val="28"/>
                <w:lang w:val="vi-VN"/>
              </w:rPr>
              <w:t xml:space="preserve">tháng </w:t>
            </w:r>
            <w:r w:rsidRPr="00A73520">
              <w:rPr>
                <w:rFonts w:ascii="Times New Roman" w:eastAsia="Times New Roman" w:hAnsi="Times New Roman" w:cs="Times New Roman"/>
                <w:i/>
                <w:iCs/>
                <w:sz w:val="28"/>
                <w:szCs w:val="28"/>
              </w:rPr>
              <w:t>0</w:t>
            </w:r>
            <w:r>
              <w:rPr>
                <w:rFonts w:ascii="Times New Roman" w:eastAsia="Times New Roman" w:hAnsi="Times New Roman" w:cs="Times New Roman"/>
                <w:i/>
                <w:iCs/>
                <w:sz w:val="28"/>
                <w:szCs w:val="28"/>
              </w:rPr>
              <w:t>7</w:t>
            </w:r>
            <w:r w:rsidRPr="00A73520">
              <w:rPr>
                <w:rFonts w:ascii="Times New Roman" w:eastAsia="Times New Roman" w:hAnsi="Times New Roman" w:cs="Times New Roman"/>
                <w:i/>
                <w:iCs/>
                <w:sz w:val="28"/>
                <w:szCs w:val="28"/>
              </w:rPr>
              <w:t xml:space="preserve"> </w:t>
            </w:r>
            <w:r w:rsidRPr="00A73520">
              <w:rPr>
                <w:rFonts w:ascii="Times New Roman" w:eastAsia="Times New Roman" w:hAnsi="Times New Roman" w:cs="Times New Roman"/>
                <w:i/>
                <w:iCs/>
                <w:sz w:val="28"/>
                <w:szCs w:val="28"/>
                <w:lang w:val="vi-VN"/>
              </w:rPr>
              <w:t>năm</w:t>
            </w:r>
            <w:r w:rsidRPr="00A73520">
              <w:rPr>
                <w:rFonts w:ascii="Times New Roman" w:eastAsia="Times New Roman" w:hAnsi="Times New Roman" w:cs="Times New Roman"/>
                <w:i/>
                <w:iCs/>
                <w:sz w:val="28"/>
                <w:szCs w:val="28"/>
              </w:rPr>
              <w:t xml:space="preserve"> 2024</w:t>
            </w:r>
            <w:r w:rsidRPr="00155499">
              <w:rPr>
                <w:rFonts w:ascii="Times New Roman" w:eastAsia="Times New Roman" w:hAnsi="Times New Roman" w:cs="Times New Roman"/>
                <w:sz w:val="28"/>
                <w:szCs w:val="28"/>
              </w:rPr>
              <w:br/>
            </w:r>
            <w:r w:rsidR="00A73520" w:rsidRPr="00A73520">
              <w:rPr>
                <w:rFonts w:ascii="Times New Roman" w:eastAsia="Times New Roman" w:hAnsi="Times New Roman" w:cs="Times New Roman"/>
                <w:b/>
                <w:bCs/>
                <w:sz w:val="28"/>
                <w:szCs w:val="28"/>
              </w:rPr>
              <w:t>HIỆU TRƯỞNG</w:t>
            </w:r>
          </w:p>
          <w:p w14:paraId="4DC2DF19" w14:textId="77777777" w:rsidR="00A73520" w:rsidRDefault="00A73520" w:rsidP="00240199">
            <w:pPr>
              <w:spacing w:before="120" w:after="0" w:line="240" w:lineRule="auto"/>
              <w:jc w:val="center"/>
              <w:rPr>
                <w:rFonts w:ascii="Times New Roman" w:eastAsia="Times New Roman" w:hAnsi="Times New Roman" w:cs="Times New Roman"/>
                <w:b/>
                <w:bCs/>
                <w:sz w:val="28"/>
                <w:szCs w:val="28"/>
              </w:rPr>
            </w:pPr>
          </w:p>
          <w:p w14:paraId="66AD5894" w14:textId="77777777" w:rsidR="008F4C08" w:rsidRDefault="008F4C08" w:rsidP="00240199">
            <w:pPr>
              <w:spacing w:before="120" w:after="0" w:line="240" w:lineRule="auto"/>
              <w:jc w:val="center"/>
              <w:rPr>
                <w:rFonts w:ascii="Times New Roman" w:eastAsia="Times New Roman" w:hAnsi="Times New Roman" w:cs="Times New Roman"/>
                <w:b/>
                <w:bCs/>
                <w:sz w:val="28"/>
                <w:szCs w:val="28"/>
              </w:rPr>
            </w:pPr>
          </w:p>
          <w:p w14:paraId="694000C1" w14:textId="77777777" w:rsidR="00A73520" w:rsidRPr="00155499" w:rsidRDefault="00A73520" w:rsidP="00240199">
            <w:pPr>
              <w:spacing w:before="120" w:after="0" w:line="240" w:lineRule="auto"/>
              <w:jc w:val="center"/>
              <w:rPr>
                <w:rFonts w:ascii="Times New Roman" w:eastAsia="Times New Roman" w:hAnsi="Times New Roman" w:cs="Times New Roman"/>
                <w:sz w:val="28"/>
                <w:szCs w:val="28"/>
              </w:rPr>
            </w:pPr>
            <w:r w:rsidRPr="00A73520">
              <w:rPr>
                <w:rFonts w:ascii="Times New Roman" w:eastAsia="Times New Roman" w:hAnsi="Times New Roman" w:cs="Times New Roman"/>
                <w:b/>
                <w:bCs/>
                <w:sz w:val="28"/>
                <w:szCs w:val="28"/>
              </w:rPr>
              <w:t>Nguyễn Công Sở</w:t>
            </w:r>
          </w:p>
        </w:tc>
      </w:tr>
    </w:tbl>
    <w:p w14:paraId="4DD0A442" w14:textId="77777777" w:rsidR="00A73520" w:rsidRDefault="00A73520" w:rsidP="008F4C08">
      <w:pPr>
        <w:rPr>
          <w:rFonts w:ascii="Times New Roman" w:hAnsi="Times New Roman" w:cs="Times New Roman"/>
          <w:sz w:val="28"/>
          <w:szCs w:val="28"/>
        </w:rPr>
      </w:pPr>
    </w:p>
    <w:sectPr w:rsidR="00A73520" w:rsidSect="00677139">
      <w:pgSz w:w="11907" w:h="16840" w:code="9"/>
      <w:pgMar w:top="851" w:right="113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15:restartNumberingAfterBreak="0">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15:restartNumberingAfterBreak="0">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15:restartNumberingAfterBreak="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15:restartNumberingAfterBreak="0">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15:restartNumberingAfterBreak="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15:restartNumberingAfterBreak="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15:restartNumberingAfterBreak="0">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99"/>
    <w:rsid w:val="00000234"/>
    <w:rsid w:val="000200C2"/>
    <w:rsid w:val="00034623"/>
    <w:rsid w:val="00053588"/>
    <w:rsid w:val="00053AF6"/>
    <w:rsid w:val="000B2CF3"/>
    <w:rsid w:val="000F1BC9"/>
    <w:rsid w:val="000F3EE7"/>
    <w:rsid w:val="00106C3E"/>
    <w:rsid w:val="001476A2"/>
    <w:rsid w:val="00155499"/>
    <w:rsid w:val="001E6925"/>
    <w:rsid w:val="0027542F"/>
    <w:rsid w:val="00285BAC"/>
    <w:rsid w:val="0029650C"/>
    <w:rsid w:val="002D7961"/>
    <w:rsid w:val="002F5F57"/>
    <w:rsid w:val="00324A9F"/>
    <w:rsid w:val="00327858"/>
    <w:rsid w:val="00343458"/>
    <w:rsid w:val="0037482E"/>
    <w:rsid w:val="004117E4"/>
    <w:rsid w:val="00415CC1"/>
    <w:rsid w:val="00441F6E"/>
    <w:rsid w:val="004F4534"/>
    <w:rsid w:val="0051127A"/>
    <w:rsid w:val="005125E3"/>
    <w:rsid w:val="00521D4F"/>
    <w:rsid w:val="00583193"/>
    <w:rsid w:val="005C2466"/>
    <w:rsid w:val="00635312"/>
    <w:rsid w:val="00677139"/>
    <w:rsid w:val="0069618C"/>
    <w:rsid w:val="006A01B5"/>
    <w:rsid w:val="006D60B2"/>
    <w:rsid w:val="006E4A0B"/>
    <w:rsid w:val="0074650F"/>
    <w:rsid w:val="00784E02"/>
    <w:rsid w:val="007B5BDC"/>
    <w:rsid w:val="0080644B"/>
    <w:rsid w:val="00854D7E"/>
    <w:rsid w:val="00866B56"/>
    <w:rsid w:val="008764C7"/>
    <w:rsid w:val="00882142"/>
    <w:rsid w:val="008A2944"/>
    <w:rsid w:val="008D14FD"/>
    <w:rsid w:val="008F4C08"/>
    <w:rsid w:val="009D7D54"/>
    <w:rsid w:val="00A2482C"/>
    <w:rsid w:val="00A444F8"/>
    <w:rsid w:val="00A4640D"/>
    <w:rsid w:val="00A73520"/>
    <w:rsid w:val="00A744A5"/>
    <w:rsid w:val="00A81569"/>
    <w:rsid w:val="00A91308"/>
    <w:rsid w:val="00B75DB9"/>
    <w:rsid w:val="00B874EC"/>
    <w:rsid w:val="00BA1404"/>
    <w:rsid w:val="00BB080C"/>
    <w:rsid w:val="00C34CEB"/>
    <w:rsid w:val="00C76526"/>
    <w:rsid w:val="00D64C59"/>
    <w:rsid w:val="00DC05AA"/>
    <w:rsid w:val="00DC42E3"/>
    <w:rsid w:val="00E105C0"/>
    <w:rsid w:val="00E23BC3"/>
    <w:rsid w:val="00E4418B"/>
    <w:rsid w:val="00E64ABB"/>
    <w:rsid w:val="00EF1346"/>
    <w:rsid w:val="00F77A4D"/>
    <w:rsid w:val="00F9501F"/>
    <w:rsid w:val="00FA16A2"/>
    <w:rsid w:val="00FB027A"/>
    <w:rsid w:val="00FB3B86"/>
    <w:rsid w:val="00FC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8AD8"/>
  <w15:chartTrackingRefBased/>
  <w15:docId w15:val="{711DD481-8898-4142-98A8-798967CA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Khngco1">
    <w:name w:val="Không có1"/>
    <w:next w:val="NoList"/>
    <w:uiPriority w:val="99"/>
    <w:semiHidden/>
    <w:unhideWhenUsed/>
    <w:rsid w:val="00155499"/>
  </w:style>
  <w:style w:type="paragraph" w:styleId="Header">
    <w:name w:val="header"/>
    <w:basedOn w:val="Normal"/>
    <w:link w:val="HeaderChar"/>
    <w:rsid w:val="001554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55499"/>
    <w:rPr>
      <w:rFonts w:ascii="Times New Roman" w:eastAsia="Times New Roman" w:hAnsi="Times New Roman" w:cs="Times New Roman"/>
      <w:sz w:val="24"/>
      <w:szCs w:val="24"/>
    </w:rPr>
  </w:style>
  <w:style w:type="paragraph" w:styleId="Footer">
    <w:name w:val="footer"/>
    <w:basedOn w:val="Normal"/>
    <w:link w:val="FooterChar"/>
    <w:rsid w:val="001554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55499"/>
    <w:rPr>
      <w:rFonts w:ascii="Times New Roman" w:eastAsia="Times New Roman" w:hAnsi="Times New Roman" w:cs="Times New Roman"/>
      <w:sz w:val="24"/>
      <w:szCs w:val="24"/>
    </w:rPr>
  </w:style>
  <w:style w:type="paragraph" w:styleId="NormalWeb">
    <w:name w:val="Normal (Web)"/>
    <w:basedOn w:val="Normal"/>
    <w:uiPriority w:val="99"/>
    <w:unhideWhenUsed/>
    <w:rsid w:val="0015549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semiHidden/>
    <w:unhideWhenUsed/>
    <w:rsid w:val="00155499"/>
  </w:style>
  <w:style w:type="character" w:styleId="Hyperlink">
    <w:name w:val="Hyperlink"/>
    <w:basedOn w:val="DefaultParagraphFont"/>
    <w:rsid w:val="00155499"/>
    <w:rPr>
      <w:color w:val="0066CC"/>
      <w:u w:val="single"/>
    </w:rPr>
  </w:style>
  <w:style w:type="character" w:customStyle="1" w:styleId="Bodytext">
    <w:name w:val="Body text_"/>
    <w:basedOn w:val="DefaultParagraphFont"/>
    <w:link w:val="Bodytext1"/>
    <w:rsid w:val="00155499"/>
    <w:rPr>
      <w:spacing w:val="3"/>
      <w:shd w:val="clear" w:color="auto" w:fill="FFFFFF"/>
    </w:rPr>
  </w:style>
  <w:style w:type="character" w:customStyle="1" w:styleId="Bodytext2">
    <w:name w:val="Body text (2)_"/>
    <w:basedOn w:val="DefaultParagraphFont"/>
    <w:link w:val="Bodytext20"/>
    <w:rsid w:val="00155499"/>
    <w:rPr>
      <w:i/>
      <w:iCs/>
      <w:spacing w:val="1"/>
      <w:shd w:val="clear" w:color="auto" w:fill="FFFFFF"/>
    </w:rPr>
  </w:style>
  <w:style w:type="character" w:customStyle="1" w:styleId="Bodytext2NotItalic">
    <w:name w:val="Body text (2) + Not Italic"/>
    <w:aliases w:val="Spacing 0 pt,Body text (4) + Italic,Body text (3) + Not Italic"/>
    <w:basedOn w:val="Bodytext2"/>
    <w:rsid w:val="00155499"/>
    <w:rPr>
      <w:i/>
      <w:iCs/>
      <w:spacing w:val="1"/>
      <w:shd w:val="clear" w:color="auto" w:fill="FFFFFF"/>
    </w:rPr>
  </w:style>
  <w:style w:type="character" w:customStyle="1" w:styleId="Bodytext4pt">
    <w:name w:val="Body text + 4 pt"/>
    <w:aliases w:val="Spacing 0 pt45,Scale 150%"/>
    <w:basedOn w:val="Bodytext"/>
    <w:rsid w:val="00155499"/>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55499"/>
    <w:rPr>
      <w:i/>
      <w:iCs/>
      <w:noProof/>
      <w:spacing w:val="0"/>
      <w:sz w:val="8"/>
      <w:szCs w:val="8"/>
      <w:shd w:val="clear" w:color="auto" w:fill="FFFFFF"/>
    </w:rPr>
  </w:style>
  <w:style w:type="character" w:customStyle="1" w:styleId="Bodytext3">
    <w:name w:val="Body text (3)_"/>
    <w:basedOn w:val="DefaultParagraphFont"/>
    <w:link w:val="Bodytext30"/>
    <w:rsid w:val="00155499"/>
    <w:rPr>
      <w:b/>
      <w:bCs/>
      <w:spacing w:val="8"/>
      <w:sz w:val="21"/>
      <w:szCs w:val="21"/>
      <w:shd w:val="clear" w:color="auto" w:fill="FFFFFF"/>
    </w:rPr>
  </w:style>
  <w:style w:type="character" w:customStyle="1" w:styleId="Headerorfooter2">
    <w:name w:val="Header or footer (2)_"/>
    <w:basedOn w:val="DefaultParagraphFont"/>
    <w:link w:val="Headerorfooter20"/>
    <w:rsid w:val="00155499"/>
    <w:rPr>
      <w:spacing w:val="6"/>
      <w:sz w:val="19"/>
      <w:szCs w:val="19"/>
      <w:shd w:val="clear" w:color="auto" w:fill="FFFFFF"/>
    </w:rPr>
  </w:style>
  <w:style w:type="character" w:customStyle="1" w:styleId="Bodytext3SmallCaps">
    <w:name w:val="Body text (3) + Small Caps"/>
    <w:basedOn w:val="Bodytext3"/>
    <w:rsid w:val="00155499"/>
    <w:rPr>
      <w:b/>
      <w:bCs/>
      <w:smallCaps/>
      <w:spacing w:val="8"/>
      <w:sz w:val="21"/>
      <w:szCs w:val="21"/>
      <w:shd w:val="clear" w:color="auto" w:fill="FFFFFF"/>
    </w:rPr>
  </w:style>
  <w:style w:type="character" w:customStyle="1" w:styleId="BodytextItalic">
    <w:name w:val="Body text + Italic"/>
    <w:aliases w:val="Spacing 0 pt43"/>
    <w:basedOn w:val="Bodytext"/>
    <w:rsid w:val="00155499"/>
    <w:rPr>
      <w:i/>
      <w:iCs/>
      <w:spacing w:val="1"/>
      <w:shd w:val="clear" w:color="auto" w:fill="FFFFFF"/>
    </w:rPr>
  </w:style>
  <w:style w:type="character" w:customStyle="1" w:styleId="Bodytext14pt">
    <w:name w:val="Body text + 14 pt"/>
    <w:aliases w:val="Bold,Spacing 0 pt42,Body text (3) + Arial"/>
    <w:basedOn w:val="Bodytext"/>
    <w:rsid w:val="00155499"/>
    <w:rPr>
      <w:b/>
      <w:bCs/>
      <w:spacing w:val="-2"/>
      <w:sz w:val="28"/>
      <w:szCs w:val="28"/>
      <w:shd w:val="clear" w:color="auto" w:fill="FFFFFF"/>
    </w:rPr>
  </w:style>
  <w:style w:type="character" w:customStyle="1" w:styleId="Bodytext4">
    <w:name w:val="Body text (4)_"/>
    <w:basedOn w:val="DefaultParagraphFont"/>
    <w:link w:val="Bodytext40"/>
    <w:rsid w:val="00155499"/>
    <w:rPr>
      <w:i/>
      <w:iCs/>
      <w:spacing w:val="1"/>
      <w:sz w:val="18"/>
      <w:szCs w:val="18"/>
      <w:shd w:val="clear" w:color="auto" w:fill="FFFFFF"/>
    </w:rPr>
  </w:style>
  <w:style w:type="character" w:customStyle="1" w:styleId="Bodytext5">
    <w:name w:val="Body text (5)_"/>
    <w:basedOn w:val="DefaultParagraphFont"/>
    <w:link w:val="Bodytext50"/>
    <w:rsid w:val="00155499"/>
    <w:rPr>
      <w:spacing w:val="4"/>
      <w:sz w:val="18"/>
      <w:szCs w:val="18"/>
      <w:shd w:val="clear" w:color="auto" w:fill="FFFFFF"/>
    </w:rPr>
  </w:style>
  <w:style w:type="character" w:customStyle="1" w:styleId="Bodytext5Italic">
    <w:name w:val="Body text (5) + Italic"/>
    <w:aliases w:val="Spacing 0 pt41"/>
    <w:basedOn w:val="Bodytext5"/>
    <w:rsid w:val="00155499"/>
    <w:rPr>
      <w:i/>
      <w:iCs/>
      <w:noProof/>
      <w:spacing w:val="1"/>
      <w:sz w:val="18"/>
      <w:szCs w:val="18"/>
      <w:shd w:val="clear" w:color="auto" w:fill="FFFFFF"/>
    </w:rPr>
  </w:style>
  <w:style w:type="character" w:customStyle="1" w:styleId="Picturecaption">
    <w:name w:val="Picture caption_"/>
    <w:basedOn w:val="DefaultParagraphFont"/>
    <w:link w:val="Picturecaption0"/>
    <w:rsid w:val="00155499"/>
    <w:rPr>
      <w:b/>
      <w:bCs/>
      <w:spacing w:val="8"/>
      <w:sz w:val="21"/>
      <w:szCs w:val="21"/>
      <w:shd w:val="clear" w:color="auto" w:fill="FFFFFF"/>
    </w:rPr>
  </w:style>
  <w:style w:type="character" w:customStyle="1" w:styleId="BodyText10">
    <w:name w:val="Body Text1"/>
    <w:basedOn w:val="Bodytext"/>
    <w:rsid w:val="00155499"/>
    <w:rPr>
      <w:spacing w:val="3"/>
      <w:shd w:val="clear" w:color="auto" w:fill="FFFFFF"/>
    </w:rPr>
  </w:style>
  <w:style w:type="character" w:customStyle="1" w:styleId="Bodytext4pt2">
    <w:name w:val="Body text + 4 pt2"/>
    <w:aliases w:val="Spacing 0 pt40"/>
    <w:basedOn w:val="Bodytext"/>
    <w:rsid w:val="00155499"/>
    <w:rPr>
      <w:spacing w:val="0"/>
      <w:sz w:val="8"/>
      <w:szCs w:val="8"/>
      <w:shd w:val="clear" w:color="auto" w:fill="FFFFFF"/>
    </w:rPr>
  </w:style>
  <w:style w:type="character" w:customStyle="1" w:styleId="Heading3">
    <w:name w:val="Heading #3_"/>
    <w:basedOn w:val="DefaultParagraphFont"/>
    <w:link w:val="Heading30"/>
    <w:rsid w:val="00155499"/>
    <w:rPr>
      <w:spacing w:val="3"/>
      <w:shd w:val="clear" w:color="auto" w:fill="FFFFFF"/>
    </w:rPr>
  </w:style>
  <w:style w:type="character" w:customStyle="1" w:styleId="Headerorfooter">
    <w:name w:val="Header or footer_"/>
    <w:basedOn w:val="DefaultParagraphFont"/>
    <w:link w:val="Headerorfooter0"/>
    <w:rsid w:val="00155499"/>
    <w:rPr>
      <w:spacing w:val="6"/>
      <w:sz w:val="14"/>
      <w:szCs w:val="14"/>
      <w:shd w:val="clear" w:color="auto" w:fill="FFFFFF"/>
    </w:rPr>
  </w:style>
  <w:style w:type="character" w:customStyle="1" w:styleId="HeaderorfooterSpacing0pt">
    <w:name w:val="Header or footer + Spacing 0 pt"/>
    <w:basedOn w:val="Headerorfooter"/>
    <w:rsid w:val="00155499"/>
    <w:rPr>
      <w:noProof/>
      <w:spacing w:val="0"/>
      <w:sz w:val="14"/>
      <w:szCs w:val="14"/>
      <w:shd w:val="clear" w:color="auto" w:fill="FFFFFF"/>
    </w:rPr>
  </w:style>
  <w:style w:type="character" w:customStyle="1" w:styleId="Tableofcontents">
    <w:name w:val="Table of contents_"/>
    <w:basedOn w:val="DefaultParagraphFont"/>
    <w:link w:val="Tableofcontents0"/>
    <w:rsid w:val="00155499"/>
    <w:rPr>
      <w:spacing w:val="3"/>
      <w:shd w:val="clear" w:color="auto" w:fill="FFFFFF"/>
    </w:rPr>
  </w:style>
  <w:style w:type="character" w:customStyle="1" w:styleId="Tableofcontents2">
    <w:name w:val="Table of contents (2)_"/>
    <w:basedOn w:val="DefaultParagraphFont"/>
    <w:link w:val="Tableofcontents20"/>
    <w:rsid w:val="00155499"/>
    <w:rPr>
      <w:i/>
      <w:iCs/>
      <w:spacing w:val="1"/>
      <w:shd w:val="clear" w:color="auto" w:fill="FFFFFF"/>
    </w:rPr>
  </w:style>
  <w:style w:type="character" w:customStyle="1" w:styleId="Tableofcontents2NotItalic">
    <w:name w:val="Table of contents (2) + Not Italic"/>
    <w:aliases w:val="Spacing 0 pt39"/>
    <w:basedOn w:val="Tableofcontents2"/>
    <w:rsid w:val="00155499"/>
    <w:rPr>
      <w:i/>
      <w:iCs/>
      <w:noProof/>
      <w:spacing w:val="3"/>
      <w:shd w:val="clear" w:color="auto" w:fill="FFFFFF"/>
    </w:rPr>
  </w:style>
  <w:style w:type="character" w:customStyle="1" w:styleId="Footnote">
    <w:name w:val="Footnote_"/>
    <w:basedOn w:val="DefaultParagraphFont"/>
    <w:link w:val="Footnote0"/>
    <w:rsid w:val="00155499"/>
    <w:rPr>
      <w:spacing w:val="3"/>
      <w:shd w:val="clear" w:color="auto" w:fill="FFFFFF"/>
    </w:rPr>
  </w:style>
  <w:style w:type="character" w:customStyle="1" w:styleId="Headerorfooter3">
    <w:name w:val="Header or footer (3)_"/>
    <w:basedOn w:val="DefaultParagraphFont"/>
    <w:link w:val="Headerorfooter31"/>
    <w:rsid w:val="00155499"/>
    <w:rPr>
      <w:spacing w:val="3"/>
      <w:shd w:val="clear" w:color="auto" w:fill="FFFFFF"/>
    </w:rPr>
  </w:style>
  <w:style w:type="character" w:customStyle="1" w:styleId="Footnote2">
    <w:name w:val="Footnote (2)_"/>
    <w:basedOn w:val="DefaultParagraphFont"/>
    <w:link w:val="Footnote20"/>
    <w:rsid w:val="00155499"/>
    <w:rPr>
      <w:spacing w:val="7"/>
      <w:sz w:val="15"/>
      <w:szCs w:val="15"/>
      <w:shd w:val="clear" w:color="auto" w:fill="FFFFFF"/>
    </w:rPr>
  </w:style>
  <w:style w:type="character" w:customStyle="1" w:styleId="Footnote2Italic">
    <w:name w:val="Footnote (2) + Italic"/>
    <w:aliases w:val="Spacing 0 pt38"/>
    <w:basedOn w:val="Footnote2"/>
    <w:rsid w:val="00155499"/>
    <w:rPr>
      <w:i/>
      <w:iCs/>
      <w:noProof/>
      <w:spacing w:val="0"/>
      <w:sz w:val="15"/>
      <w:szCs w:val="15"/>
      <w:shd w:val="clear" w:color="auto" w:fill="FFFFFF"/>
    </w:rPr>
  </w:style>
  <w:style w:type="character" w:customStyle="1" w:styleId="Footnote3">
    <w:name w:val="Footnote (3)_"/>
    <w:basedOn w:val="DefaultParagraphFont"/>
    <w:link w:val="Footnote30"/>
    <w:rsid w:val="00155499"/>
    <w:rPr>
      <w:spacing w:val="7"/>
      <w:sz w:val="13"/>
      <w:szCs w:val="13"/>
      <w:shd w:val="clear" w:color="auto" w:fill="FFFFFF"/>
    </w:rPr>
  </w:style>
  <w:style w:type="character" w:customStyle="1" w:styleId="Footnote3Spacing0pt">
    <w:name w:val="Footnote (3) + Spacing 0 pt"/>
    <w:basedOn w:val="Footnote3"/>
    <w:rsid w:val="00155499"/>
    <w:rPr>
      <w:noProof/>
      <w:spacing w:val="0"/>
      <w:sz w:val="13"/>
      <w:szCs w:val="13"/>
      <w:shd w:val="clear" w:color="auto" w:fill="FFFFFF"/>
    </w:rPr>
  </w:style>
  <w:style w:type="character" w:customStyle="1" w:styleId="Headerorfooter4">
    <w:name w:val="Header or footer (4)_"/>
    <w:basedOn w:val="DefaultParagraphFont"/>
    <w:link w:val="Headerorfooter40"/>
    <w:rsid w:val="00155499"/>
    <w:rPr>
      <w:spacing w:val="-2"/>
      <w:sz w:val="23"/>
      <w:szCs w:val="23"/>
      <w:shd w:val="clear" w:color="auto" w:fill="FFFFFF"/>
    </w:rPr>
  </w:style>
  <w:style w:type="character" w:customStyle="1" w:styleId="Heading32">
    <w:name w:val="Heading #3 (2)_"/>
    <w:basedOn w:val="DefaultParagraphFont"/>
    <w:link w:val="Heading320"/>
    <w:rsid w:val="00155499"/>
    <w:rPr>
      <w:i/>
      <w:iCs/>
      <w:spacing w:val="1"/>
      <w:shd w:val="clear" w:color="auto" w:fill="FFFFFF"/>
    </w:rPr>
  </w:style>
  <w:style w:type="character" w:customStyle="1" w:styleId="Heading32NotItalic">
    <w:name w:val="Heading #3 (2) + Not Italic"/>
    <w:aliases w:val="Spacing 0 pt37,Body text (3) + Arial1,Bold11"/>
    <w:basedOn w:val="Heading32"/>
    <w:rsid w:val="00155499"/>
    <w:rPr>
      <w:i/>
      <w:iCs/>
      <w:noProof/>
      <w:spacing w:val="3"/>
      <w:shd w:val="clear" w:color="auto" w:fill="FFFFFF"/>
    </w:rPr>
  </w:style>
  <w:style w:type="character" w:customStyle="1" w:styleId="BodytextSpacing2pt">
    <w:name w:val="Body text + Spacing 2 pt"/>
    <w:basedOn w:val="Bodytext"/>
    <w:rsid w:val="00155499"/>
    <w:rPr>
      <w:spacing w:val="49"/>
      <w:shd w:val="clear" w:color="auto" w:fill="FFFFFF"/>
    </w:rPr>
  </w:style>
  <w:style w:type="character" w:customStyle="1" w:styleId="Bodytext3Italic">
    <w:name w:val="Body text (3) + Italic"/>
    <w:aliases w:val="Spacing 0 pt36,Body text + 13 pt,Bold10"/>
    <w:basedOn w:val="Bodytext3"/>
    <w:rsid w:val="00155499"/>
    <w:rPr>
      <w:b/>
      <w:bCs/>
      <w:i/>
      <w:iCs/>
      <w:spacing w:val="16"/>
      <w:sz w:val="21"/>
      <w:szCs w:val="21"/>
      <w:shd w:val="clear" w:color="auto" w:fill="FFFFFF"/>
    </w:rPr>
  </w:style>
  <w:style w:type="character" w:customStyle="1" w:styleId="Bodytext6">
    <w:name w:val="Body text (6)_"/>
    <w:basedOn w:val="DefaultParagraphFont"/>
    <w:link w:val="Bodytext60"/>
    <w:rsid w:val="00155499"/>
    <w:rPr>
      <w:spacing w:val="2"/>
      <w:sz w:val="23"/>
      <w:szCs w:val="23"/>
      <w:shd w:val="clear" w:color="auto" w:fill="FFFFFF"/>
    </w:rPr>
  </w:style>
  <w:style w:type="character" w:customStyle="1" w:styleId="Bodytext7">
    <w:name w:val="Body text (7)_"/>
    <w:basedOn w:val="DefaultParagraphFont"/>
    <w:link w:val="Bodytext70"/>
    <w:rsid w:val="00155499"/>
    <w:rPr>
      <w:rFonts w:ascii="Arial Narrow" w:hAnsi="Arial Narrow" w:cs="Arial Narrow"/>
      <w:noProof/>
      <w:sz w:val="15"/>
      <w:szCs w:val="15"/>
      <w:shd w:val="clear" w:color="auto" w:fill="FFFFFF"/>
    </w:rPr>
  </w:style>
  <w:style w:type="character" w:customStyle="1" w:styleId="Bodytext8">
    <w:name w:val="Body text (8)_"/>
    <w:basedOn w:val="DefaultParagraphFont"/>
    <w:link w:val="Bodytext80"/>
    <w:rsid w:val="00155499"/>
    <w:rPr>
      <w:spacing w:val="7"/>
      <w:sz w:val="15"/>
      <w:szCs w:val="15"/>
      <w:shd w:val="clear" w:color="auto" w:fill="FFFFFF"/>
    </w:rPr>
  </w:style>
  <w:style w:type="character" w:customStyle="1" w:styleId="Heading3Italic">
    <w:name w:val="Heading #3 + Italic"/>
    <w:aliases w:val="Spacing 0 pt35"/>
    <w:basedOn w:val="Heading3"/>
    <w:rsid w:val="00155499"/>
    <w:rPr>
      <w:i/>
      <w:iCs/>
      <w:spacing w:val="1"/>
      <w:shd w:val="clear" w:color="auto" w:fill="FFFFFF"/>
    </w:rPr>
  </w:style>
  <w:style w:type="character" w:customStyle="1" w:styleId="Bodytext4pt1">
    <w:name w:val="Body text + 4 pt1"/>
    <w:aliases w:val="Spacing 0 pt34"/>
    <w:basedOn w:val="Bodytext"/>
    <w:rsid w:val="00155499"/>
    <w:rPr>
      <w:spacing w:val="0"/>
      <w:sz w:val="8"/>
      <w:szCs w:val="8"/>
      <w:shd w:val="clear" w:color="auto" w:fill="FFFFFF"/>
    </w:rPr>
  </w:style>
  <w:style w:type="character" w:customStyle="1" w:styleId="Bodytext45pt">
    <w:name w:val="Body text + 4.5 pt"/>
    <w:aliases w:val="Spacing 0 pt33,Body text (6) + 12 pt1"/>
    <w:basedOn w:val="Bodytext"/>
    <w:rsid w:val="00155499"/>
    <w:rPr>
      <w:spacing w:val="0"/>
      <w:sz w:val="9"/>
      <w:szCs w:val="9"/>
      <w:shd w:val="clear" w:color="auto" w:fill="FFFFFF"/>
    </w:rPr>
  </w:style>
  <w:style w:type="character" w:customStyle="1" w:styleId="Heading2">
    <w:name w:val="Heading #2_"/>
    <w:basedOn w:val="DefaultParagraphFont"/>
    <w:link w:val="Heading20"/>
    <w:rsid w:val="00155499"/>
    <w:rPr>
      <w:spacing w:val="3"/>
      <w:shd w:val="clear" w:color="auto" w:fill="FFFFFF"/>
    </w:rPr>
  </w:style>
  <w:style w:type="character" w:customStyle="1" w:styleId="Heading1">
    <w:name w:val="Heading #1_"/>
    <w:basedOn w:val="DefaultParagraphFont"/>
    <w:link w:val="Heading10"/>
    <w:rsid w:val="00155499"/>
    <w:rPr>
      <w:spacing w:val="3"/>
      <w:shd w:val="clear" w:color="auto" w:fill="FFFFFF"/>
    </w:rPr>
  </w:style>
  <w:style w:type="character" w:customStyle="1" w:styleId="Tablecaption2">
    <w:name w:val="Table caption (2)_"/>
    <w:basedOn w:val="DefaultParagraphFont"/>
    <w:link w:val="Tablecaption20"/>
    <w:rsid w:val="00155499"/>
    <w:rPr>
      <w:i/>
      <w:iCs/>
      <w:spacing w:val="1"/>
      <w:shd w:val="clear" w:color="auto" w:fill="FFFFFF"/>
    </w:rPr>
  </w:style>
  <w:style w:type="character" w:customStyle="1" w:styleId="Tablecaption2NotItalic">
    <w:name w:val="Table caption (2) + Not Italic"/>
    <w:aliases w:val="Spacing 0 pt32,Body text + 18 pt,Bold9"/>
    <w:basedOn w:val="Tablecaption2"/>
    <w:rsid w:val="00155499"/>
    <w:rPr>
      <w:i/>
      <w:iCs/>
      <w:spacing w:val="3"/>
      <w:shd w:val="clear" w:color="auto" w:fill="FFFFFF"/>
    </w:rPr>
  </w:style>
  <w:style w:type="character" w:customStyle="1" w:styleId="BodytextItalic3">
    <w:name w:val="Body text + Italic3"/>
    <w:aliases w:val="Spacing 0 pt31,Body text + 16.5 pt,Bold8"/>
    <w:basedOn w:val="Bodytext"/>
    <w:rsid w:val="00155499"/>
    <w:rPr>
      <w:i/>
      <w:iCs/>
      <w:spacing w:val="1"/>
      <w:shd w:val="clear" w:color="auto" w:fill="FFFFFF"/>
    </w:rPr>
  </w:style>
  <w:style w:type="character" w:customStyle="1" w:styleId="Bodytext10pt">
    <w:name w:val="Body text + 10 pt"/>
    <w:aliases w:val="Spacing 0 pt30"/>
    <w:basedOn w:val="Bodytext"/>
    <w:rsid w:val="00155499"/>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basedOn w:val="Bodytext"/>
    <w:rsid w:val="00155499"/>
    <w:rPr>
      <w:b/>
      <w:bCs/>
      <w:spacing w:val="8"/>
      <w:sz w:val="21"/>
      <w:szCs w:val="21"/>
      <w:shd w:val="clear" w:color="auto" w:fill="FFFFFF"/>
    </w:rPr>
  </w:style>
  <w:style w:type="character" w:customStyle="1" w:styleId="Bodytext9">
    <w:name w:val="Body text (9)_"/>
    <w:basedOn w:val="DefaultParagraphFont"/>
    <w:link w:val="Bodytext90"/>
    <w:rsid w:val="00155499"/>
    <w:rPr>
      <w:spacing w:val="6"/>
      <w:sz w:val="23"/>
      <w:szCs w:val="23"/>
      <w:shd w:val="clear" w:color="auto" w:fill="FFFFFF"/>
    </w:rPr>
  </w:style>
  <w:style w:type="character" w:customStyle="1" w:styleId="Footnote4">
    <w:name w:val="Footnote (4)_"/>
    <w:basedOn w:val="DefaultParagraphFont"/>
    <w:link w:val="Footnote40"/>
    <w:rsid w:val="00155499"/>
    <w:rPr>
      <w:b/>
      <w:bCs/>
      <w:spacing w:val="8"/>
      <w:sz w:val="21"/>
      <w:szCs w:val="21"/>
      <w:shd w:val="clear" w:color="auto" w:fill="FFFFFF"/>
    </w:rPr>
  </w:style>
  <w:style w:type="character" w:customStyle="1" w:styleId="Bodytext3Spacing0pt">
    <w:name w:val="Body text (3) + Spacing 0 pt"/>
    <w:basedOn w:val="Bodytext3"/>
    <w:rsid w:val="00155499"/>
    <w:rPr>
      <w:b/>
      <w:bCs/>
      <w:spacing w:val="9"/>
      <w:sz w:val="21"/>
      <w:szCs w:val="21"/>
      <w:shd w:val="clear" w:color="auto" w:fill="FFFFFF"/>
    </w:rPr>
  </w:style>
  <w:style w:type="character" w:customStyle="1" w:styleId="BodytextSpacing0pt">
    <w:name w:val="Body text + Spacing 0 pt"/>
    <w:basedOn w:val="Bodytext"/>
    <w:rsid w:val="00155499"/>
    <w:rPr>
      <w:spacing w:val="4"/>
      <w:shd w:val="clear" w:color="auto" w:fill="FFFFFF"/>
    </w:rPr>
  </w:style>
  <w:style w:type="character" w:customStyle="1" w:styleId="BodytextItalic2">
    <w:name w:val="Body text + Italic2"/>
    <w:aliases w:val="Spacing 0 pt28,Heading #3 (2) + 12.5 pt,Italic4,Body text + 8 pt"/>
    <w:basedOn w:val="Bodytext"/>
    <w:rsid w:val="00155499"/>
    <w:rPr>
      <w:i/>
      <w:iCs/>
      <w:spacing w:val="2"/>
      <w:shd w:val="clear" w:color="auto" w:fill="FFFFFF"/>
    </w:rPr>
  </w:style>
  <w:style w:type="character" w:customStyle="1" w:styleId="Bodytext2Spacing0pt">
    <w:name w:val="Body text (2) + Spacing 0 pt"/>
    <w:basedOn w:val="Bodytext2"/>
    <w:rsid w:val="00155499"/>
    <w:rPr>
      <w:i/>
      <w:iCs/>
      <w:spacing w:val="1"/>
      <w:shd w:val="clear" w:color="auto" w:fill="FFFFFF"/>
    </w:rPr>
  </w:style>
  <w:style w:type="character" w:customStyle="1" w:styleId="Heading6">
    <w:name w:val="Heading #6_"/>
    <w:basedOn w:val="DefaultParagraphFont"/>
    <w:link w:val="Heading60"/>
    <w:rsid w:val="00155499"/>
    <w:rPr>
      <w:spacing w:val="4"/>
      <w:shd w:val="clear" w:color="auto" w:fill="FFFFFF"/>
    </w:rPr>
  </w:style>
  <w:style w:type="character" w:customStyle="1" w:styleId="Heading6Italic">
    <w:name w:val="Heading #6 + Italic"/>
    <w:aliases w:val="Spacing 0 pt27,Header or footer (4) + Times New Roman,10 pt"/>
    <w:basedOn w:val="Heading6"/>
    <w:rsid w:val="00155499"/>
    <w:rPr>
      <w:i/>
      <w:iCs/>
      <w:spacing w:val="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155499"/>
    <w:rPr>
      <w:i/>
      <w:iCs/>
      <w:spacing w:val="1"/>
      <w:shd w:val="clear" w:color="auto" w:fill="FFFFFF"/>
    </w:rPr>
  </w:style>
  <w:style w:type="character" w:customStyle="1" w:styleId="Footnote2Spacing0pt">
    <w:name w:val="Footnote (2) + Spacing 0 pt"/>
    <w:basedOn w:val="Footnote2"/>
    <w:rsid w:val="00155499"/>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55499"/>
    <w:rPr>
      <w:spacing w:val="3"/>
      <w:sz w:val="22"/>
      <w:szCs w:val="22"/>
      <w:shd w:val="clear" w:color="auto" w:fill="FFFFFF"/>
    </w:rPr>
  </w:style>
  <w:style w:type="character" w:customStyle="1" w:styleId="Bodytext100">
    <w:name w:val="Body text (10)_"/>
    <w:basedOn w:val="DefaultParagraphFont"/>
    <w:link w:val="Bodytext101"/>
    <w:rsid w:val="00155499"/>
    <w:rPr>
      <w:b/>
      <w:bCs/>
      <w:spacing w:val="10"/>
      <w:sz w:val="21"/>
      <w:szCs w:val="21"/>
      <w:shd w:val="clear" w:color="auto" w:fill="FFFFFF"/>
    </w:rPr>
  </w:style>
  <w:style w:type="character" w:customStyle="1" w:styleId="Bodytext1010pt">
    <w:name w:val="Body text (10) + 10 pt"/>
    <w:aliases w:val="Spacing 0 pt24,Body text (5) + 15 pt,Scale 200%"/>
    <w:basedOn w:val="Bodytext100"/>
    <w:rsid w:val="00155499"/>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basedOn w:val="Bodytext100"/>
    <w:rsid w:val="00155499"/>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basedOn w:val="Bodytext3"/>
    <w:rsid w:val="00155499"/>
    <w:rPr>
      <w:b/>
      <w:bCs/>
      <w:spacing w:val="4"/>
      <w:sz w:val="22"/>
      <w:szCs w:val="22"/>
      <w:shd w:val="clear" w:color="auto" w:fill="FFFFFF"/>
    </w:rPr>
  </w:style>
  <w:style w:type="character" w:customStyle="1" w:styleId="Tablecaption">
    <w:name w:val="Table caption_"/>
    <w:basedOn w:val="DefaultParagraphFont"/>
    <w:link w:val="Tablecaption0"/>
    <w:rsid w:val="00155499"/>
    <w:rPr>
      <w:spacing w:val="3"/>
      <w:shd w:val="clear" w:color="auto" w:fill="FFFFFF"/>
    </w:rPr>
  </w:style>
  <w:style w:type="character" w:customStyle="1" w:styleId="TablecaptionSpacing0pt">
    <w:name w:val="Table caption + Spacing 0 pt"/>
    <w:basedOn w:val="Tablecaption"/>
    <w:rsid w:val="00155499"/>
    <w:rPr>
      <w:spacing w:val="4"/>
      <w:shd w:val="clear" w:color="auto" w:fill="FFFFFF"/>
    </w:rPr>
  </w:style>
  <w:style w:type="character" w:customStyle="1" w:styleId="Tablecaption75pt">
    <w:name w:val="Table caption + 7.5 pt"/>
    <w:aliases w:val="Spacing 0 pt21,Table caption (4) + Not Italic"/>
    <w:basedOn w:val="Tablecaption"/>
    <w:rsid w:val="00155499"/>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55499"/>
    <w:rPr>
      <w:noProof/>
      <w:spacing w:val="0"/>
      <w:sz w:val="20"/>
      <w:szCs w:val="20"/>
      <w:shd w:val="clear" w:color="auto" w:fill="FFFFFF"/>
    </w:rPr>
  </w:style>
  <w:style w:type="character" w:customStyle="1" w:styleId="Headerorfooter5">
    <w:name w:val="Header or footer (5)_"/>
    <w:basedOn w:val="DefaultParagraphFont"/>
    <w:link w:val="Headerorfooter50"/>
    <w:rsid w:val="00155499"/>
    <w:rPr>
      <w:spacing w:val="6"/>
      <w:sz w:val="15"/>
      <w:szCs w:val="15"/>
      <w:shd w:val="clear" w:color="auto" w:fill="FFFFFF"/>
    </w:rPr>
  </w:style>
  <w:style w:type="character" w:customStyle="1" w:styleId="TableofcontentsSpacing0pt">
    <w:name w:val="Table of contents + Spacing 0 pt"/>
    <w:basedOn w:val="Tableofcontents"/>
    <w:rsid w:val="00155499"/>
    <w:rPr>
      <w:spacing w:val="4"/>
      <w:shd w:val="clear" w:color="auto" w:fill="FFFFFF"/>
    </w:rPr>
  </w:style>
  <w:style w:type="character" w:customStyle="1" w:styleId="FootnoteSpacing0pt">
    <w:name w:val="Footnote + Spacing 0 pt"/>
    <w:basedOn w:val="Footnote"/>
    <w:rsid w:val="00155499"/>
    <w:rPr>
      <w:spacing w:val="4"/>
      <w:shd w:val="clear" w:color="auto" w:fill="FFFFFF"/>
    </w:rPr>
  </w:style>
  <w:style w:type="character" w:customStyle="1" w:styleId="Headerorfooter6">
    <w:name w:val="Header or footer (6)_"/>
    <w:basedOn w:val="DefaultParagraphFont"/>
    <w:link w:val="Headerorfooter60"/>
    <w:rsid w:val="00155499"/>
    <w:rPr>
      <w:b/>
      <w:bCs/>
      <w:spacing w:val="7"/>
      <w:shd w:val="clear" w:color="auto" w:fill="FFFFFF"/>
    </w:rPr>
  </w:style>
  <w:style w:type="character" w:customStyle="1" w:styleId="Heading62">
    <w:name w:val="Heading #6 (2)_"/>
    <w:basedOn w:val="DefaultParagraphFont"/>
    <w:link w:val="Heading620"/>
    <w:rsid w:val="00155499"/>
    <w:rPr>
      <w:i/>
      <w:iCs/>
      <w:spacing w:val="2"/>
      <w:shd w:val="clear" w:color="auto" w:fill="FFFFFF"/>
    </w:rPr>
  </w:style>
  <w:style w:type="character" w:customStyle="1" w:styleId="Heading62NotItalic">
    <w:name w:val="Heading #6 (2) + Not Italic"/>
    <w:aliases w:val="Spacing 0 pt19,Picture caption (5) + Times New Roman,8 pt,Body text (3) + Not Bold"/>
    <w:basedOn w:val="Heading62"/>
    <w:rsid w:val="00155499"/>
    <w:rPr>
      <w:i/>
      <w:iCs/>
      <w:spacing w:val="4"/>
      <w:shd w:val="clear" w:color="auto" w:fill="FFFFFF"/>
    </w:rPr>
  </w:style>
  <w:style w:type="character" w:customStyle="1" w:styleId="Heading5">
    <w:name w:val="Heading #5_"/>
    <w:basedOn w:val="DefaultParagraphFont"/>
    <w:link w:val="Heading50"/>
    <w:rsid w:val="00155499"/>
    <w:rPr>
      <w:spacing w:val="4"/>
      <w:shd w:val="clear" w:color="auto" w:fill="FFFFFF"/>
    </w:rPr>
  </w:style>
  <w:style w:type="character" w:customStyle="1" w:styleId="Heading545pt">
    <w:name w:val="Heading #5 + 4.5 pt"/>
    <w:aliases w:val="Spacing 0 pt18,Picture caption (6) + Times New Roman,8 pt2,Picture caption (5) + Italic"/>
    <w:basedOn w:val="Heading5"/>
    <w:rsid w:val="00155499"/>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55499"/>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155499"/>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
    <w:rsid w:val="00155499"/>
    <w:rPr>
      <w:b/>
      <w:bCs/>
      <w:i/>
      <w:iCs/>
      <w:spacing w:val="2"/>
      <w:sz w:val="22"/>
      <w:szCs w:val="22"/>
      <w:shd w:val="clear" w:color="auto" w:fill="FFFFFF"/>
    </w:rPr>
  </w:style>
  <w:style w:type="character" w:customStyle="1" w:styleId="Headerorfooter3Spacing0pt">
    <w:name w:val="Header or footer (3) + Spacing 0 pt"/>
    <w:basedOn w:val="Headerorfooter3"/>
    <w:rsid w:val="00155499"/>
    <w:rPr>
      <w:spacing w:val="1"/>
      <w:shd w:val="clear" w:color="auto" w:fill="FFFFFF"/>
    </w:rPr>
  </w:style>
  <w:style w:type="character" w:customStyle="1" w:styleId="Heading1Spacing0pt">
    <w:name w:val="Heading #1 + Spacing 0 pt"/>
    <w:basedOn w:val="Heading1"/>
    <w:rsid w:val="00155499"/>
    <w:rPr>
      <w:spacing w:val="4"/>
      <w:shd w:val="clear" w:color="auto" w:fill="FFFFFF"/>
    </w:rPr>
  </w:style>
  <w:style w:type="character" w:customStyle="1" w:styleId="Tableofcontents2Spacing0pt">
    <w:name w:val="Table of contents (2) + Spacing 0 pt"/>
    <w:basedOn w:val="Tableofcontents2"/>
    <w:rsid w:val="00155499"/>
    <w:rPr>
      <w:i/>
      <w:iCs/>
      <w:spacing w:val="2"/>
      <w:shd w:val="clear" w:color="auto" w:fill="FFFFFF"/>
    </w:rPr>
  </w:style>
  <w:style w:type="character" w:customStyle="1" w:styleId="TableofcontentsItalic">
    <w:name w:val="Table of contents + Italic"/>
    <w:aliases w:val="Spacing 0 pt15,Body text + 6.5 pt"/>
    <w:basedOn w:val="Tableofcontents"/>
    <w:rsid w:val="00155499"/>
    <w:rPr>
      <w:i/>
      <w:iCs/>
      <w:spacing w:val="2"/>
      <w:shd w:val="clear" w:color="auto" w:fill="FFFFFF"/>
    </w:rPr>
  </w:style>
  <w:style w:type="character" w:customStyle="1" w:styleId="Headerorfooter7">
    <w:name w:val="Header or footer (7)_"/>
    <w:basedOn w:val="DefaultParagraphFont"/>
    <w:link w:val="Headerorfooter70"/>
    <w:rsid w:val="00155499"/>
    <w:rPr>
      <w:spacing w:val="8"/>
      <w:shd w:val="clear" w:color="auto" w:fill="FFFFFF"/>
    </w:rPr>
  </w:style>
  <w:style w:type="character" w:customStyle="1" w:styleId="Bodytext6pt">
    <w:name w:val="Body text + 6 pt"/>
    <w:aliases w:val="Spacing 0 pt14"/>
    <w:basedOn w:val="Bodytext"/>
    <w:rsid w:val="00155499"/>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155499"/>
    <w:rPr>
      <w:i/>
      <w:iCs/>
      <w:spacing w:val="1"/>
      <w:shd w:val="clear" w:color="auto" w:fill="FFFFFF"/>
    </w:rPr>
  </w:style>
  <w:style w:type="character" w:customStyle="1" w:styleId="Heading64pt">
    <w:name w:val="Heading #6 + 4 pt"/>
    <w:aliases w:val="Spacing 0 pt12,Body text (8) + 9.5 pt"/>
    <w:basedOn w:val="Heading6"/>
    <w:rsid w:val="00155499"/>
    <w:rPr>
      <w:spacing w:val="0"/>
      <w:sz w:val="8"/>
      <w:szCs w:val="8"/>
      <w:shd w:val="clear" w:color="auto" w:fill="FFFFFF"/>
    </w:rPr>
  </w:style>
  <w:style w:type="character" w:customStyle="1" w:styleId="Bodytext11">
    <w:name w:val="Body text (11)_"/>
    <w:basedOn w:val="DefaultParagraphFont"/>
    <w:link w:val="Bodytext110"/>
    <w:rsid w:val="00155499"/>
    <w:rPr>
      <w:i/>
      <w:iCs/>
      <w:spacing w:val="3"/>
      <w:shd w:val="clear" w:color="auto" w:fill="FFFFFF"/>
    </w:rPr>
  </w:style>
  <w:style w:type="character" w:customStyle="1" w:styleId="Bodytext8Spacing0pt">
    <w:name w:val="Body text (8) + Spacing 0 pt"/>
    <w:basedOn w:val="Bodytext8"/>
    <w:rsid w:val="00155499"/>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155499"/>
    <w:rPr>
      <w:i/>
      <w:iCs/>
      <w:spacing w:val="1"/>
      <w:shd w:val="clear" w:color="auto" w:fill="FFFFFF"/>
    </w:rPr>
  </w:style>
  <w:style w:type="character" w:customStyle="1" w:styleId="Bodytext29pt1">
    <w:name w:val="Body text (2) + 9 pt1"/>
    <w:aliases w:val="Not Italic1,Spacing 0 pt10,Body text (7) + Calibri,10 pt1"/>
    <w:basedOn w:val="Bodytext2"/>
    <w:rsid w:val="00155499"/>
    <w:rPr>
      <w:i/>
      <w:iCs/>
      <w:spacing w:val="1"/>
      <w:shd w:val="clear" w:color="auto" w:fill="FFFFFF"/>
    </w:rPr>
  </w:style>
  <w:style w:type="character" w:customStyle="1" w:styleId="Bodytext5Spacing0pt">
    <w:name w:val="Body text (5) + Spacing 0 pt"/>
    <w:basedOn w:val="Bodytext5"/>
    <w:rsid w:val="00155499"/>
    <w:rPr>
      <w:spacing w:val="5"/>
      <w:sz w:val="18"/>
      <w:szCs w:val="18"/>
      <w:shd w:val="clear" w:color="auto" w:fill="FFFFFF"/>
    </w:rPr>
  </w:style>
  <w:style w:type="character" w:customStyle="1" w:styleId="Headerorfooter8">
    <w:name w:val="Header or footer (8)_"/>
    <w:basedOn w:val="DefaultParagraphFont"/>
    <w:link w:val="Headerorfooter80"/>
    <w:rsid w:val="00155499"/>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55499"/>
    <w:rPr>
      <w:b/>
      <w:bCs/>
      <w:spacing w:val="8"/>
      <w:shd w:val="clear" w:color="auto" w:fill="FFFFFF"/>
    </w:rPr>
  </w:style>
  <w:style w:type="character" w:customStyle="1" w:styleId="HeaderorfooterSpacing0pt1">
    <w:name w:val="Header or footer + Spacing 0 pt1"/>
    <w:basedOn w:val="Headerorfooter"/>
    <w:rsid w:val="00155499"/>
    <w:rPr>
      <w:spacing w:val="10"/>
      <w:sz w:val="14"/>
      <w:szCs w:val="14"/>
      <w:shd w:val="clear" w:color="auto" w:fill="FFFFFF"/>
    </w:rPr>
  </w:style>
  <w:style w:type="character" w:customStyle="1" w:styleId="Bodytext12">
    <w:name w:val="Body text (12)_"/>
    <w:basedOn w:val="DefaultParagraphFont"/>
    <w:link w:val="Bodytext120"/>
    <w:rsid w:val="00155499"/>
    <w:rPr>
      <w:spacing w:val="3"/>
      <w:shd w:val="clear" w:color="auto" w:fill="FFFFFF"/>
    </w:rPr>
  </w:style>
  <w:style w:type="character" w:customStyle="1" w:styleId="Heading4">
    <w:name w:val="Heading #4_"/>
    <w:basedOn w:val="DefaultParagraphFont"/>
    <w:link w:val="Heading40"/>
    <w:rsid w:val="00155499"/>
    <w:rPr>
      <w:spacing w:val="4"/>
      <w:shd w:val="clear" w:color="auto" w:fill="FFFFFF"/>
    </w:rPr>
  </w:style>
  <w:style w:type="character" w:customStyle="1" w:styleId="Bodytext4Spacing0pt">
    <w:name w:val="Body text (4) + Spacing 0 pt"/>
    <w:basedOn w:val="Bodytext4"/>
    <w:rsid w:val="00155499"/>
    <w:rPr>
      <w:i/>
      <w:iCs/>
      <w:spacing w:val="3"/>
      <w:sz w:val="18"/>
      <w:szCs w:val="18"/>
      <w:shd w:val="clear" w:color="auto" w:fill="FFFFFF"/>
    </w:rPr>
  </w:style>
  <w:style w:type="character" w:customStyle="1" w:styleId="Bodytext5Italic1">
    <w:name w:val="Body text (5) + Italic1"/>
    <w:aliases w:val="Spacing 0 pt8,Body text (7) + Calibri1"/>
    <w:basedOn w:val="Bodytext5"/>
    <w:rsid w:val="00155499"/>
    <w:rPr>
      <w:i/>
      <w:iCs/>
      <w:noProof/>
      <w:spacing w:val="3"/>
      <w:sz w:val="18"/>
      <w:szCs w:val="18"/>
      <w:shd w:val="clear" w:color="auto" w:fill="FFFFFF"/>
    </w:rPr>
  </w:style>
  <w:style w:type="character" w:customStyle="1" w:styleId="Heading63">
    <w:name w:val="Heading #6 (3)_"/>
    <w:basedOn w:val="DefaultParagraphFont"/>
    <w:link w:val="Heading630"/>
    <w:rsid w:val="00155499"/>
    <w:rPr>
      <w:spacing w:val="5"/>
      <w:sz w:val="23"/>
      <w:szCs w:val="23"/>
      <w:shd w:val="clear" w:color="auto" w:fill="FFFFFF"/>
    </w:rPr>
  </w:style>
  <w:style w:type="character" w:customStyle="1" w:styleId="Heading54pt">
    <w:name w:val="Heading #5 + 4 pt"/>
    <w:aliases w:val="Spacing 0 pt7"/>
    <w:basedOn w:val="Heading5"/>
    <w:rsid w:val="00155499"/>
    <w:rPr>
      <w:spacing w:val="0"/>
      <w:sz w:val="8"/>
      <w:szCs w:val="8"/>
      <w:shd w:val="clear" w:color="auto" w:fill="FFFFFF"/>
    </w:rPr>
  </w:style>
  <w:style w:type="character" w:customStyle="1" w:styleId="Bodytext13">
    <w:name w:val="Body text (13)_"/>
    <w:basedOn w:val="DefaultParagraphFont"/>
    <w:link w:val="Bodytext130"/>
    <w:rsid w:val="00155499"/>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basedOn w:val="Bodytext"/>
    <w:rsid w:val="00155499"/>
    <w:rPr>
      <w:b/>
      <w:bCs/>
      <w:spacing w:val="9"/>
      <w:sz w:val="21"/>
      <w:szCs w:val="21"/>
      <w:shd w:val="clear" w:color="auto" w:fill="FFFFFF"/>
    </w:rPr>
  </w:style>
  <w:style w:type="character" w:customStyle="1" w:styleId="Heading645pt">
    <w:name w:val="Heading #6 + 4.5 pt"/>
    <w:aliases w:val="Spacing 0 pt5,Body text (8) + Bold"/>
    <w:basedOn w:val="Heading6"/>
    <w:rsid w:val="00155499"/>
    <w:rPr>
      <w:spacing w:val="0"/>
      <w:sz w:val="9"/>
      <w:szCs w:val="9"/>
      <w:shd w:val="clear" w:color="auto" w:fill="FFFFFF"/>
    </w:rPr>
  </w:style>
  <w:style w:type="character" w:customStyle="1" w:styleId="Headerorfooter30">
    <w:name w:val="Header or footer (3)"/>
    <w:basedOn w:val="Headerorfooter3"/>
    <w:rsid w:val="00155499"/>
    <w:rPr>
      <w:spacing w:val="3"/>
      <w:shd w:val="clear" w:color="auto" w:fill="FFFFFF"/>
    </w:rPr>
  </w:style>
  <w:style w:type="character" w:customStyle="1" w:styleId="Heading22">
    <w:name w:val="Heading #2 (2)_"/>
    <w:basedOn w:val="DefaultParagraphFont"/>
    <w:link w:val="Heading220"/>
    <w:rsid w:val="00155499"/>
    <w:rPr>
      <w:spacing w:val="4"/>
      <w:sz w:val="23"/>
      <w:szCs w:val="23"/>
      <w:shd w:val="clear" w:color="auto" w:fill="FFFFFF"/>
    </w:rPr>
  </w:style>
  <w:style w:type="character" w:customStyle="1" w:styleId="BodytextItalic1">
    <w:name w:val="Body text + Italic1"/>
    <w:basedOn w:val="Bodytext"/>
    <w:rsid w:val="00155499"/>
    <w:rPr>
      <w:i/>
      <w:iCs/>
      <w:spacing w:val="3"/>
      <w:shd w:val="clear" w:color="auto" w:fill="FFFFFF"/>
    </w:rPr>
  </w:style>
  <w:style w:type="character" w:customStyle="1" w:styleId="BodytextSpacing0pt1">
    <w:name w:val="Body text + Spacing 0 pt1"/>
    <w:basedOn w:val="Bodytext"/>
    <w:rsid w:val="00155499"/>
    <w:rPr>
      <w:noProof/>
      <w:spacing w:val="0"/>
      <w:shd w:val="clear" w:color="auto" w:fill="FFFFFF"/>
    </w:rPr>
  </w:style>
  <w:style w:type="character" w:customStyle="1" w:styleId="Bodytext314pt">
    <w:name w:val="Body text (3) + 14 pt"/>
    <w:aliases w:val="Spacing 0 pt4,Body text + 7.5 pt,Body text (2) + Italic"/>
    <w:basedOn w:val="Bodytext3"/>
    <w:rsid w:val="00155499"/>
    <w:rPr>
      <w:b/>
      <w:bCs/>
      <w:spacing w:val="3"/>
      <w:sz w:val="28"/>
      <w:szCs w:val="28"/>
      <w:shd w:val="clear" w:color="auto" w:fill="FFFFFF"/>
    </w:rPr>
  </w:style>
  <w:style w:type="character" w:customStyle="1" w:styleId="Bodytext3Italic1">
    <w:name w:val="Body text (3) + Italic1"/>
    <w:aliases w:val="Spacing 0 pt3,Body text + 7.5 pt1"/>
    <w:basedOn w:val="Bodytext3"/>
    <w:rsid w:val="00155499"/>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55499"/>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basedOn w:val="Bodytext8"/>
    <w:rsid w:val="00155499"/>
    <w:rPr>
      <w:i/>
      <w:iCs/>
      <w:noProof/>
      <w:spacing w:val="0"/>
      <w:sz w:val="8"/>
      <w:szCs w:val="8"/>
      <w:shd w:val="clear" w:color="auto" w:fill="FFFFFF"/>
    </w:rPr>
  </w:style>
  <w:style w:type="paragraph" w:customStyle="1" w:styleId="Bodytext1">
    <w:name w:val="Body text1"/>
    <w:basedOn w:val="Normal"/>
    <w:link w:val="Bodytext"/>
    <w:rsid w:val="00155499"/>
    <w:pPr>
      <w:widowControl w:val="0"/>
      <w:shd w:val="clear" w:color="auto" w:fill="FFFFFF"/>
      <w:spacing w:after="180" w:line="269" w:lineRule="exact"/>
      <w:ind w:hanging="1100"/>
      <w:jc w:val="right"/>
    </w:pPr>
    <w:rPr>
      <w:spacing w:val="3"/>
    </w:rPr>
  </w:style>
  <w:style w:type="paragraph" w:customStyle="1" w:styleId="Bodytext20">
    <w:name w:val="Body text (2)"/>
    <w:basedOn w:val="Normal"/>
    <w:link w:val="Bodytext2"/>
    <w:rsid w:val="00155499"/>
    <w:pPr>
      <w:widowControl w:val="0"/>
      <w:shd w:val="clear" w:color="auto" w:fill="FFFFFF"/>
      <w:spacing w:before="180" w:after="600" w:line="240" w:lineRule="atLeast"/>
      <w:ind w:hanging="1100"/>
      <w:jc w:val="both"/>
    </w:pPr>
    <w:rPr>
      <w:i/>
      <w:iCs/>
      <w:spacing w:val="1"/>
    </w:rPr>
  </w:style>
  <w:style w:type="paragraph" w:customStyle="1" w:styleId="Bodytext30">
    <w:name w:val="Body text (3)"/>
    <w:basedOn w:val="Normal"/>
    <w:link w:val="Bodytext3"/>
    <w:rsid w:val="00155499"/>
    <w:pPr>
      <w:widowControl w:val="0"/>
      <w:shd w:val="clear" w:color="auto" w:fill="FFFFFF"/>
      <w:spacing w:before="120" w:after="180" w:line="240" w:lineRule="atLeast"/>
      <w:ind w:hanging="520"/>
      <w:jc w:val="both"/>
    </w:pPr>
    <w:rPr>
      <w:b/>
      <w:bCs/>
      <w:spacing w:val="8"/>
      <w:sz w:val="21"/>
      <w:szCs w:val="21"/>
    </w:rPr>
  </w:style>
  <w:style w:type="paragraph" w:customStyle="1" w:styleId="Headerorfooter20">
    <w:name w:val="Header or footer (2)"/>
    <w:basedOn w:val="Normal"/>
    <w:link w:val="Headerorfooter2"/>
    <w:rsid w:val="00155499"/>
    <w:pPr>
      <w:widowControl w:val="0"/>
      <w:shd w:val="clear" w:color="auto" w:fill="FFFFFF"/>
      <w:spacing w:after="0" w:line="240" w:lineRule="atLeast"/>
    </w:pPr>
    <w:rPr>
      <w:spacing w:val="6"/>
      <w:sz w:val="19"/>
      <w:szCs w:val="19"/>
    </w:rPr>
  </w:style>
  <w:style w:type="paragraph" w:customStyle="1" w:styleId="Bodytext40">
    <w:name w:val="Body text (4)"/>
    <w:basedOn w:val="Normal"/>
    <w:link w:val="Bodytext4"/>
    <w:rsid w:val="00155499"/>
    <w:pPr>
      <w:widowControl w:val="0"/>
      <w:shd w:val="clear" w:color="auto" w:fill="FFFFFF"/>
      <w:spacing w:after="0" w:line="216" w:lineRule="exact"/>
      <w:jc w:val="both"/>
    </w:pPr>
    <w:rPr>
      <w:i/>
      <w:iCs/>
      <w:spacing w:val="1"/>
      <w:sz w:val="18"/>
      <w:szCs w:val="18"/>
    </w:rPr>
  </w:style>
  <w:style w:type="paragraph" w:customStyle="1" w:styleId="Bodytext50">
    <w:name w:val="Body text (5)"/>
    <w:basedOn w:val="Normal"/>
    <w:link w:val="Bodytext5"/>
    <w:rsid w:val="00155499"/>
    <w:pPr>
      <w:widowControl w:val="0"/>
      <w:shd w:val="clear" w:color="auto" w:fill="FFFFFF"/>
      <w:spacing w:after="0" w:line="216" w:lineRule="exact"/>
      <w:jc w:val="both"/>
    </w:pPr>
    <w:rPr>
      <w:spacing w:val="4"/>
      <w:sz w:val="18"/>
      <w:szCs w:val="18"/>
    </w:rPr>
  </w:style>
  <w:style w:type="paragraph" w:customStyle="1" w:styleId="Picturecaption0">
    <w:name w:val="Picture caption"/>
    <w:basedOn w:val="Normal"/>
    <w:link w:val="Picturecaption"/>
    <w:rsid w:val="00155499"/>
    <w:pPr>
      <w:widowControl w:val="0"/>
      <w:shd w:val="clear" w:color="auto" w:fill="FFFFFF"/>
      <w:spacing w:after="0" w:line="240" w:lineRule="atLeast"/>
    </w:pPr>
    <w:rPr>
      <w:b/>
      <w:bCs/>
      <w:spacing w:val="8"/>
      <w:sz w:val="21"/>
      <w:szCs w:val="21"/>
    </w:rPr>
  </w:style>
  <w:style w:type="paragraph" w:customStyle="1" w:styleId="Heading30">
    <w:name w:val="Heading #3"/>
    <w:basedOn w:val="Normal"/>
    <w:link w:val="Heading3"/>
    <w:rsid w:val="00155499"/>
    <w:pPr>
      <w:widowControl w:val="0"/>
      <w:shd w:val="clear" w:color="auto" w:fill="FFFFFF"/>
      <w:spacing w:after="0" w:line="412" w:lineRule="exact"/>
      <w:jc w:val="both"/>
      <w:outlineLvl w:val="2"/>
    </w:pPr>
    <w:rPr>
      <w:spacing w:val="3"/>
    </w:rPr>
  </w:style>
  <w:style w:type="paragraph" w:customStyle="1" w:styleId="Headerorfooter0">
    <w:name w:val="Header or footer"/>
    <w:basedOn w:val="Normal"/>
    <w:link w:val="Headerorfooter"/>
    <w:rsid w:val="00155499"/>
    <w:pPr>
      <w:widowControl w:val="0"/>
      <w:shd w:val="clear" w:color="auto" w:fill="FFFFFF"/>
      <w:spacing w:after="0" w:line="200" w:lineRule="exact"/>
      <w:jc w:val="right"/>
    </w:pPr>
    <w:rPr>
      <w:spacing w:val="6"/>
      <w:sz w:val="14"/>
      <w:szCs w:val="14"/>
    </w:rPr>
  </w:style>
  <w:style w:type="paragraph" w:customStyle="1" w:styleId="Tableofcontents0">
    <w:name w:val="Table of contents"/>
    <w:basedOn w:val="Normal"/>
    <w:link w:val="Tableofcontents"/>
    <w:rsid w:val="00155499"/>
    <w:pPr>
      <w:widowControl w:val="0"/>
      <w:shd w:val="clear" w:color="auto" w:fill="FFFFFF"/>
      <w:spacing w:after="0" w:line="377" w:lineRule="exact"/>
      <w:jc w:val="both"/>
    </w:pPr>
    <w:rPr>
      <w:spacing w:val="3"/>
    </w:rPr>
  </w:style>
  <w:style w:type="paragraph" w:customStyle="1" w:styleId="Tableofcontents20">
    <w:name w:val="Table of contents (2)"/>
    <w:basedOn w:val="Normal"/>
    <w:link w:val="Tableofcontents2"/>
    <w:rsid w:val="00155499"/>
    <w:pPr>
      <w:widowControl w:val="0"/>
      <w:shd w:val="clear" w:color="auto" w:fill="FFFFFF"/>
      <w:spacing w:before="60" w:after="60" w:line="285" w:lineRule="exact"/>
      <w:ind w:firstLine="520"/>
      <w:jc w:val="both"/>
    </w:pPr>
    <w:rPr>
      <w:i/>
      <w:iCs/>
      <w:spacing w:val="1"/>
    </w:rPr>
  </w:style>
  <w:style w:type="paragraph" w:customStyle="1" w:styleId="Footnote0">
    <w:name w:val="Footnote"/>
    <w:basedOn w:val="Normal"/>
    <w:link w:val="Footnote"/>
    <w:rsid w:val="00155499"/>
    <w:pPr>
      <w:widowControl w:val="0"/>
      <w:shd w:val="clear" w:color="auto" w:fill="FFFFFF"/>
      <w:spacing w:after="60" w:line="279" w:lineRule="exact"/>
      <w:ind w:firstLine="500"/>
      <w:jc w:val="both"/>
    </w:pPr>
    <w:rPr>
      <w:spacing w:val="3"/>
    </w:rPr>
  </w:style>
  <w:style w:type="paragraph" w:customStyle="1" w:styleId="Headerorfooter31">
    <w:name w:val="Header or footer (3)1"/>
    <w:basedOn w:val="Normal"/>
    <w:link w:val="Headerorfooter3"/>
    <w:rsid w:val="00155499"/>
    <w:pPr>
      <w:widowControl w:val="0"/>
      <w:shd w:val="clear" w:color="auto" w:fill="FFFFFF"/>
      <w:spacing w:after="0" w:line="240" w:lineRule="atLeast"/>
    </w:pPr>
    <w:rPr>
      <w:spacing w:val="3"/>
    </w:rPr>
  </w:style>
  <w:style w:type="paragraph" w:customStyle="1" w:styleId="Footnote20">
    <w:name w:val="Footnote (2)"/>
    <w:basedOn w:val="Normal"/>
    <w:link w:val="Footnote2"/>
    <w:rsid w:val="00155499"/>
    <w:pPr>
      <w:widowControl w:val="0"/>
      <w:shd w:val="clear" w:color="auto" w:fill="FFFFFF"/>
      <w:spacing w:after="0" w:line="203" w:lineRule="exact"/>
      <w:jc w:val="both"/>
    </w:pPr>
    <w:rPr>
      <w:spacing w:val="7"/>
      <w:sz w:val="15"/>
      <w:szCs w:val="15"/>
    </w:rPr>
  </w:style>
  <w:style w:type="paragraph" w:customStyle="1" w:styleId="Footnote30">
    <w:name w:val="Footnote (3)"/>
    <w:basedOn w:val="Normal"/>
    <w:link w:val="Footnote3"/>
    <w:rsid w:val="00155499"/>
    <w:pPr>
      <w:widowControl w:val="0"/>
      <w:shd w:val="clear" w:color="auto" w:fill="FFFFFF"/>
      <w:spacing w:after="0" w:line="181" w:lineRule="exact"/>
      <w:ind w:firstLine="500"/>
    </w:pPr>
    <w:rPr>
      <w:spacing w:val="7"/>
      <w:sz w:val="13"/>
      <w:szCs w:val="13"/>
    </w:rPr>
  </w:style>
  <w:style w:type="paragraph" w:customStyle="1" w:styleId="Headerorfooter40">
    <w:name w:val="Header or footer (4)"/>
    <w:basedOn w:val="Normal"/>
    <w:link w:val="Headerorfooter4"/>
    <w:rsid w:val="00155499"/>
    <w:pPr>
      <w:widowControl w:val="0"/>
      <w:shd w:val="clear" w:color="auto" w:fill="FFFFFF"/>
      <w:spacing w:after="0" w:line="240" w:lineRule="atLeast"/>
      <w:jc w:val="right"/>
    </w:pPr>
    <w:rPr>
      <w:spacing w:val="-2"/>
      <w:sz w:val="23"/>
      <w:szCs w:val="23"/>
    </w:rPr>
  </w:style>
  <w:style w:type="paragraph" w:customStyle="1" w:styleId="Heading320">
    <w:name w:val="Heading #3 (2)"/>
    <w:basedOn w:val="Normal"/>
    <w:link w:val="Heading32"/>
    <w:rsid w:val="00155499"/>
    <w:pPr>
      <w:widowControl w:val="0"/>
      <w:shd w:val="clear" w:color="auto" w:fill="FFFFFF"/>
      <w:spacing w:after="300" w:line="276" w:lineRule="exact"/>
      <w:jc w:val="both"/>
      <w:outlineLvl w:val="2"/>
    </w:pPr>
    <w:rPr>
      <w:i/>
      <w:iCs/>
      <w:spacing w:val="1"/>
    </w:rPr>
  </w:style>
  <w:style w:type="paragraph" w:customStyle="1" w:styleId="Bodytext60">
    <w:name w:val="Body text (6)"/>
    <w:basedOn w:val="Normal"/>
    <w:link w:val="Bodytext6"/>
    <w:rsid w:val="00155499"/>
    <w:pPr>
      <w:widowControl w:val="0"/>
      <w:shd w:val="clear" w:color="auto" w:fill="FFFFFF"/>
      <w:spacing w:before="60" w:after="0" w:line="240" w:lineRule="atLeast"/>
    </w:pPr>
    <w:rPr>
      <w:spacing w:val="2"/>
      <w:sz w:val="23"/>
      <w:szCs w:val="23"/>
    </w:rPr>
  </w:style>
  <w:style w:type="paragraph" w:customStyle="1" w:styleId="Bodytext70">
    <w:name w:val="Body text (7)"/>
    <w:basedOn w:val="Normal"/>
    <w:link w:val="Bodytext7"/>
    <w:rsid w:val="00155499"/>
    <w:pPr>
      <w:widowControl w:val="0"/>
      <w:shd w:val="clear" w:color="auto" w:fill="FFFFFF"/>
      <w:spacing w:after="0" w:line="240" w:lineRule="atLeast"/>
    </w:pPr>
    <w:rPr>
      <w:rFonts w:ascii="Arial Narrow" w:hAnsi="Arial Narrow" w:cs="Arial Narrow"/>
      <w:noProof/>
      <w:sz w:val="15"/>
      <w:szCs w:val="15"/>
    </w:rPr>
  </w:style>
  <w:style w:type="paragraph" w:customStyle="1" w:styleId="Bodytext80">
    <w:name w:val="Body text (8)"/>
    <w:basedOn w:val="Normal"/>
    <w:link w:val="Bodytext8"/>
    <w:rsid w:val="00155499"/>
    <w:pPr>
      <w:widowControl w:val="0"/>
      <w:shd w:val="clear" w:color="auto" w:fill="FFFFFF"/>
      <w:spacing w:before="7980" w:after="0" w:line="240" w:lineRule="atLeast"/>
      <w:jc w:val="both"/>
    </w:pPr>
    <w:rPr>
      <w:spacing w:val="7"/>
      <w:sz w:val="15"/>
      <w:szCs w:val="15"/>
    </w:rPr>
  </w:style>
  <w:style w:type="paragraph" w:customStyle="1" w:styleId="Heading20">
    <w:name w:val="Heading #2"/>
    <w:basedOn w:val="Normal"/>
    <w:link w:val="Heading2"/>
    <w:rsid w:val="00155499"/>
    <w:pPr>
      <w:widowControl w:val="0"/>
      <w:shd w:val="clear" w:color="auto" w:fill="FFFFFF"/>
      <w:spacing w:after="0" w:line="240" w:lineRule="atLeast"/>
      <w:jc w:val="both"/>
      <w:outlineLvl w:val="1"/>
    </w:pPr>
    <w:rPr>
      <w:spacing w:val="3"/>
    </w:rPr>
  </w:style>
  <w:style w:type="paragraph" w:customStyle="1" w:styleId="Heading10">
    <w:name w:val="Heading #1"/>
    <w:basedOn w:val="Normal"/>
    <w:link w:val="Heading1"/>
    <w:rsid w:val="00155499"/>
    <w:pPr>
      <w:widowControl w:val="0"/>
      <w:shd w:val="clear" w:color="auto" w:fill="FFFFFF"/>
      <w:spacing w:after="0" w:line="498" w:lineRule="exact"/>
      <w:ind w:firstLine="480"/>
      <w:jc w:val="both"/>
      <w:outlineLvl w:val="0"/>
    </w:pPr>
    <w:rPr>
      <w:spacing w:val="3"/>
    </w:rPr>
  </w:style>
  <w:style w:type="paragraph" w:customStyle="1" w:styleId="Tablecaption20">
    <w:name w:val="Table caption (2)"/>
    <w:basedOn w:val="Normal"/>
    <w:link w:val="Tablecaption2"/>
    <w:rsid w:val="00155499"/>
    <w:pPr>
      <w:widowControl w:val="0"/>
      <w:shd w:val="clear" w:color="auto" w:fill="FFFFFF"/>
      <w:spacing w:after="0" w:line="387" w:lineRule="exact"/>
      <w:jc w:val="both"/>
    </w:pPr>
    <w:rPr>
      <w:i/>
      <w:iCs/>
      <w:spacing w:val="1"/>
    </w:rPr>
  </w:style>
  <w:style w:type="paragraph" w:customStyle="1" w:styleId="Bodytext90">
    <w:name w:val="Body text (9)"/>
    <w:basedOn w:val="Normal"/>
    <w:link w:val="Bodytext9"/>
    <w:rsid w:val="00155499"/>
    <w:pPr>
      <w:widowControl w:val="0"/>
      <w:shd w:val="clear" w:color="auto" w:fill="FFFFFF"/>
      <w:spacing w:after="0" w:line="381" w:lineRule="exact"/>
      <w:ind w:firstLine="500"/>
      <w:jc w:val="both"/>
    </w:pPr>
    <w:rPr>
      <w:spacing w:val="6"/>
      <w:sz w:val="23"/>
      <w:szCs w:val="23"/>
    </w:rPr>
  </w:style>
  <w:style w:type="paragraph" w:customStyle="1" w:styleId="Footnote40">
    <w:name w:val="Footnote (4)"/>
    <w:basedOn w:val="Normal"/>
    <w:link w:val="Footnote4"/>
    <w:rsid w:val="00155499"/>
    <w:pPr>
      <w:widowControl w:val="0"/>
      <w:shd w:val="clear" w:color="auto" w:fill="FFFFFF"/>
      <w:spacing w:before="120" w:after="120" w:line="240" w:lineRule="atLeast"/>
      <w:ind w:firstLine="500"/>
      <w:jc w:val="both"/>
    </w:pPr>
    <w:rPr>
      <w:b/>
      <w:bCs/>
      <w:spacing w:val="8"/>
      <w:sz w:val="21"/>
      <w:szCs w:val="21"/>
    </w:rPr>
  </w:style>
  <w:style w:type="paragraph" w:customStyle="1" w:styleId="Heading60">
    <w:name w:val="Heading #6"/>
    <w:basedOn w:val="Normal"/>
    <w:link w:val="Heading6"/>
    <w:rsid w:val="00155499"/>
    <w:pPr>
      <w:widowControl w:val="0"/>
      <w:shd w:val="clear" w:color="auto" w:fill="FFFFFF"/>
      <w:spacing w:before="120" w:after="0" w:line="279" w:lineRule="exact"/>
      <w:jc w:val="both"/>
      <w:outlineLvl w:val="5"/>
    </w:pPr>
    <w:rPr>
      <w:spacing w:val="4"/>
    </w:rPr>
  </w:style>
  <w:style w:type="paragraph" w:customStyle="1" w:styleId="Bodytext101">
    <w:name w:val="Body text (10)"/>
    <w:basedOn w:val="Normal"/>
    <w:link w:val="Bodytext100"/>
    <w:rsid w:val="00155499"/>
    <w:pPr>
      <w:widowControl w:val="0"/>
      <w:shd w:val="clear" w:color="auto" w:fill="FFFFFF"/>
      <w:spacing w:after="60" w:line="240" w:lineRule="atLeast"/>
      <w:jc w:val="right"/>
    </w:pPr>
    <w:rPr>
      <w:b/>
      <w:bCs/>
      <w:spacing w:val="10"/>
      <w:sz w:val="21"/>
      <w:szCs w:val="21"/>
    </w:rPr>
  </w:style>
  <w:style w:type="paragraph" w:customStyle="1" w:styleId="Tablecaption0">
    <w:name w:val="Table caption"/>
    <w:basedOn w:val="Normal"/>
    <w:link w:val="Tablecaption"/>
    <w:rsid w:val="00155499"/>
    <w:pPr>
      <w:widowControl w:val="0"/>
      <w:shd w:val="clear" w:color="auto" w:fill="FFFFFF"/>
      <w:spacing w:after="0" w:line="240" w:lineRule="atLeast"/>
      <w:jc w:val="both"/>
    </w:pPr>
    <w:rPr>
      <w:spacing w:val="3"/>
    </w:rPr>
  </w:style>
  <w:style w:type="paragraph" w:customStyle="1" w:styleId="Headerorfooter50">
    <w:name w:val="Header or footer (5)"/>
    <w:basedOn w:val="Normal"/>
    <w:link w:val="Headerorfooter5"/>
    <w:rsid w:val="00155499"/>
    <w:pPr>
      <w:widowControl w:val="0"/>
      <w:shd w:val="clear" w:color="auto" w:fill="FFFFFF"/>
      <w:spacing w:after="0" w:line="203" w:lineRule="exact"/>
      <w:jc w:val="both"/>
    </w:pPr>
    <w:rPr>
      <w:spacing w:val="6"/>
      <w:sz w:val="15"/>
      <w:szCs w:val="15"/>
    </w:rPr>
  </w:style>
  <w:style w:type="paragraph" w:customStyle="1" w:styleId="Headerorfooter60">
    <w:name w:val="Header or footer (6)"/>
    <w:basedOn w:val="Normal"/>
    <w:link w:val="Headerorfooter6"/>
    <w:rsid w:val="00155499"/>
    <w:pPr>
      <w:widowControl w:val="0"/>
      <w:shd w:val="clear" w:color="auto" w:fill="FFFFFF"/>
      <w:spacing w:after="0" w:line="314" w:lineRule="exact"/>
    </w:pPr>
    <w:rPr>
      <w:b/>
      <w:bCs/>
      <w:spacing w:val="7"/>
    </w:rPr>
  </w:style>
  <w:style w:type="paragraph" w:customStyle="1" w:styleId="Heading620">
    <w:name w:val="Heading #6 (2)"/>
    <w:basedOn w:val="Normal"/>
    <w:link w:val="Heading62"/>
    <w:rsid w:val="00155499"/>
    <w:pPr>
      <w:widowControl w:val="0"/>
      <w:shd w:val="clear" w:color="auto" w:fill="FFFFFF"/>
      <w:spacing w:after="480" w:line="273" w:lineRule="exact"/>
      <w:jc w:val="both"/>
      <w:outlineLvl w:val="5"/>
    </w:pPr>
    <w:rPr>
      <w:i/>
      <w:iCs/>
      <w:spacing w:val="2"/>
    </w:rPr>
  </w:style>
  <w:style w:type="paragraph" w:customStyle="1" w:styleId="Heading50">
    <w:name w:val="Heading #5"/>
    <w:basedOn w:val="Normal"/>
    <w:link w:val="Heading5"/>
    <w:rsid w:val="00155499"/>
    <w:pPr>
      <w:widowControl w:val="0"/>
      <w:shd w:val="clear" w:color="auto" w:fill="FFFFFF"/>
      <w:spacing w:before="60" w:after="0" w:line="396" w:lineRule="exact"/>
      <w:jc w:val="both"/>
      <w:outlineLvl w:val="4"/>
    </w:pPr>
    <w:rPr>
      <w:spacing w:val="4"/>
    </w:rPr>
  </w:style>
  <w:style w:type="paragraph" w:customStyle="1" w:styleId="Headerorfooter70">
    <w:name w:val="Header or footer (7)"/>
    <w:basedOn w:val="Normal"/>
    <w:link w:val="Headerorfooter7"/>
    <w:rsid w:val="00155499"/>
    <w:pPr>
      <w:widowControl w:val="0"/>
      <w:shd w:val="clear" w:color="auto" w:fill="FFFFFF"/>
      <w:spacing w:after="0" w:line="240" w:lineRule="atLeast"/>
      <w:jc w:val="right"/>
    </w:pPr>
    <w:rPr>
      <w:spacing w:val="8"/>
    </w:rPr>
  </w:style>
  <w:style w:type="paragraph" w:customStyle="1" w:styleId="Bodytext110">
    <w:name w:val="Body text (11)"/>
    <w:basedOn w:val="Normal"/>
    <w:link w:val="Bodytext11"/>
    <w:rsid w:val="00155499"/>
    <w:pPr>
      <w:widowControl w:val="0"/>
      <w:shd w:val="clear" w:color="auto" w:fill="FFFFFF"/>
      <w:spacing w:after="780" w:line="251" w:lineRule="exact"/>
      <w:ind w:hanging="460"/>
    </w:pPr>
    <w:rPr>
      <w:i/>
      <w:iCs/>
      <w:spacing w:val="3"/>
    </w:rPr>
  </w:style>
  <w:style w:type="paragraph" w:customStyle="1" w:styleId="Headerorfooter80">
    <w:name w:val="Header or footer (8)"/>
    <w:basedOn w:val="Normal"/>
    <w:link w:val="Headerorfooter8"/>
    <w:rsid w:val="00155499"/>
    <w:pPr>
      <w:widowControl w:val="0"/>
      <w:shd w:val="clear" w:color="auto" w:fill="FFFFFF"/>
      <w:spacing w:after="0" w:line="240" w:lineRule="atLeast"/>
    </w:pPr>
    <w:rPr>
      <w:b/>
      <w:bCs/>
      <w:i/>
      <w:iCs/>
      <w:spacing w:val="18"/>
      <w:sz w:val="19"/>
      <w:szCs w:val="19"/>
    </w:rPr>
  </w:style>
  <w:style w:type="paragraph" w:customStyle="1" w:styleId="Bodytext120">
    <w:name w:val="Body text (12)"/>
    <w:basedOn w:val="Normal"/>
    <w:link w:val="Bodytext12"/>
    <w:rsid w:val="00155499"/>
    <w:pPr>
      <w:widowControl w:val="0"/>
      <w:shd w:val="clear" w:color="auto" w:fill="FFFFFF"/>
      <w:spacing w:after="0" w:line="240" w:lineRule="atLeast"/>
      <w:jc w:val="right"/>
    </w:pPr>
    <w:rPr>
      <w:spacing w:val="3"/>
    </w:rPr>
  </w:style>
  <w:style w:type="paragraph" w:customStyle="1" w:styleId="Heading40">
    <w:name w:val="Heading #4"/>
    <w:basedOn w:val="Normal"/>
    <w:link w:val="Heading4"/>
    <w:rsid w:val="00155499"/>
    <w:pPr>
      <w:widowControl w:val="0"/>
      <w:shd w:val="clear" w:color="auto" w:fill="FFFFFF"/>
      <w:spacing w:after="0" w:line="416" w:lineRule="exact"/>
      <w:jc w:val="both"/>
      <w:outlineLvl w:val="3"/>
    </w:pPr>
    <w:rPr>
      <w:spacing w:val="4"/>
    </w:rPr>
  </w:style>
  <w:style w:type="paragraph" w:customStyle="1" w:styleId="Heading630">
    <w:name w:val="Heading #6 (3)"/>
    <w:basedOn w:val="Normal"/>
    <w:link w:val="Heading63"/>
    <w:rsid w:val="00155499"/>
    <w:pPr>
      <w:widowControl w:val="0"/>
      <w:shd w:val="clear" w:color="auto" w:fill="FFFFFF"/>
      <w:spacing w:after="0" w:line="240" w:lineRule="atLeast"/>
      <w:jc w:val="both"/>
      <w:outlineLvl w:val="5"/>
    </w:pPr>
    <w:rPr>
      <w:spacing w:val="5"/>
      <w:sz w:val="23"/>
      <w:szCs w:val="23"/>
    </w:rPr>
  </w:style>
  <w:style w:type="paragraph" w:customStyle="1" w:styleId="Bodytext130">
    <w:name w:val="Body text (13)"/>
    <w:basedOn w:val="Normal"/>
    <w:link w:val="Bodytext13"/>
    <w:rsid w:val="00155499"/>
    <w:pPr>
      <w:widowControl w:val="0"/>
      <w:shd w:val="clear" w:color="auto" w:fill="FFFFFF"/>
      <w:spacing w:after="0" w:line="240" w:lineRule="atLeast"/>
    </w:pPr>
    <w:rPr>
      <w:rFonts w:ascii="Arial" w:hAnsi="Arial" w:cs="Arial"/>
      <w:i/>
      <w:iCs/>
      <w:noProof/>
      <w:sz w:val="13"/>
      <w:szCs w:val="13"/>
    </w:rPr>
  </w:style>
  <w:style w:type="paragraph" w:customStyle="1" w:styleId="Heading220">
    <w:name w:val="Heading #2 (2)"/>
    <w:basedOn w:val="Normal"/>
    <w:link w:val="Heading22"/>
    <w:rsid w:val="00155499"/>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55499"/>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155499"/>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155499"/>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rsid w:val="00155499"/>
    <w:rPr>
      <w:vertAlign w:val="superscript"/>
    </w:rPr>
  </w:style>
  <w:style w:type="table" w:styleId="TableGrid">
    <w:name w:val="Table Grid"/>
    <w:basedOn w:val="TableNormal"/>
    <w:rsid w:val="00155499"/>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155499"/>
  </w:style>
  <w:style w:type="character" w:customStyle="1" w:styleId="Picturecaption2">
    <w:name w:val="Picture caption (2)_"/>
    <w:basedOn w:val="DefaultParagraphFont"/>
    <w:link w:val="Picturecaption20"/>
    <w:rsid w:val="00155499"/>
    <w:rPr>
      <w:spacing w:val="1"/>
      <w:sz w:val="25"/>
      <w:szCs w:val="25"/>
      <w:shd w:val="clear" w:color="auto" w:fill="FFFFFF"/>
    </w:rPr>
  </w:style>
  <w:style w:type="character" w:customStyle="1" w:styleId="BodytextSmallCaps">
    <w:name w:val="Body text + Small Caps"/>
    <w:basedOn w:val="Bodytext"/>
    <w:rsid w:val="00155499"/>
    <w:rPr>
      <w:rFonts w:ascii="Times New Roman" w:hAnsi="Times New Roman" w:cs="Times New Roman"/>
      <w:smallCaps/>
      <w:spacing w:val="1"/>
      <w:sz w:val="25"/>
      <w:szCs w:val="25"/>
      <w:shd w:val="clear" w:color="auto" w:fill="FFFFFF"/>
    </w:rPr>
  </w:style>
  <w:style w:type="character" w:customStyle="1" w:styleId="Picturecaption5">
    <w:name w:val="Picture caption (5)_"/>
    <w:basedOn w:val="DefaultParagraphFont"/>
    <w:link w:val="Picturecaption50"/>
    <w:rsid w:val="00155499"/>
    <w:rPr>
      <w:rFonts w:ascii="Constantia" w:hAnsi="Constantia" w:cs="Constantia"/>
      <w:spacing w:val="4"/>
      <w:sz w:val="13"/>
      <w:szCs w:val="13"/>
      <w:shd w:val="clear" w:color="auto" w:fill="FFFFFF"/>
    </w:rPr>
  </w:style>
  <w:style w:type="character" w:customStyle="1" w:styleId="Picturecaption3">
    <w:name w:val="Picture caption (3)_"/>
    <w:basedOn w:val="DefaultParagraphFont"/>
    <w:link w:val="Picturecaption30"/>
    <w:rsid w:val="00155499"/>
    <w:rPr>
      <w:rFonts w:ascii="Calibri" w:hAnsi="Calibri" w:cs="Calibri"/>
      <w:spacing w:val="4"/>
      <w:sz w:val="17"/>
      <w:szCs w:val="17"/>
      <w:shd w:val="clear" w:color="auto" w:fill="FFFFFF"/>
    </w:rPr>
  </w:style>
  <w:style w:type="character" w:customStyle="1" w:styleId="Picturecaption4">
    <w:name w:val="Picture caption (4)_"/>
    <w:basedOn w:val="DefaultParagraphFont"/>
    <w:link w:val="Picturecaption40"/>
    <w:rsid w:val="00155499"/>
    <w:rPr>
      <w:i/>
      <w:iCs/>
      <w:spacing w:val="1"/>
      <w:sz w:val="25"/>
      <w:szCs w:val="25"/>
      <w:shd w:val="clear" w:color="auto" w:fill="FFFFFF"/>
    </w:rPr>
  </w:style>
  <w:style w:type="character" w:customStyle="1" w:styleId="Picturecaption6">
    <w:name w:val="Picture caption (6)_"/>
    <w:basedOn w:val="DefaultParagraphFont"/>
    <w:link w:val="Picturecaption60"/>
    <w:rsid w:val="00155499"/>
    <w:rPr>
      <w:rFonts w:ascii="Calibri" w:hAnsi="Calibri" w:cs="Calibri"/>
      <w:spacing w:val="12"/>
      <w:sz w:val="15"/>
      <w:szCs w:val="15"/>
      <w:shd w:val="clear" w:color="auto" w:fill="FFFFFF"/>
    </w:rPr>
  </w:style>
  <w:style w:type="character" w:customStyle="1" w:styleId="Picturecaption7">
    <w:name w:val="Picture caption (7)_"/>
    <w:basedOn w:val="DefaultParagraphFont"/>
    <w:link w:val="Picturecaption70"/>
    <w:rsid w:val="00155499"/>
    <w:rPr>
      <w:rFonts w:ascii="Calibri" w:hAnsi="Calibri" w:cs="Calibri"/>
      <w:noProof/>
      <w:sz w:val="18"/>
      <w:szCs w:val="18"/>
      <w:shd w:val="clear" w:color="auto" w:fill="FFFFFF"/>
    </w:rPr>
  </w:style>
  <w:style w:type="character" w:customStyle="1" w:styleId="Picturecaption8">
    <w:name w:val="Picture caption (8)_"/>
    <w:basedOn w:val="DefaultParagraphFont"/>
    <w:link w:val="Picturecaption80"/>
    <w:rsid w:val="00155499"/>
    <w:rPr>
      <w:rFonts w:ascii="Calibri" w:hAnsi="Calibri" w:cs="Calibri"/>
      <w:noProof/>
      <w:sz w:val="16"/>
      <w:szCs w:val="16"/>
      <w:shd w:val="clear" w:color="auto" w:fill="FFFFFF"/>
    </w:rPr>
  </w:style>
  <w:style w:type="character" w:customStyle="1" w:styleId="Picturecaption9">
    <w:name w:val="Picture caption (9)_"/>
    <w:basedOn w:val="DefaultParagraphFont"/>
    <w:link w:val="Picturecaption90"/>
    <w:rsid w:val="00155499"/>
    <w:rPr>
      <w:b/>
      <w:bCs/>
      <w:spacing w:val="2"/>
      <w:sz w:val="14"/>
      <w:szCs w:val="14"/>
      <w:shd w:val="clear" w:color="auto" w:fill="FFFFFF"/>
    </w:rPr>
  </w:style>
  <w:style w:type="character" w:customStyle="1" w:styleId="Picturecaption10">
    <w:name w:val="Picture caption (10)_"/>
    <w:basedOn w:val="DefaultParagraphFont"/>
    <w:link w:val="Picturecaption100"/>
    <w:rsid w:val="00155499"/>
    <w:rPr>
      <w:b/>
      <w:bCs/>
      <w:spacing w:val="4"/>
      <w:sz w:val="15"/>
      <w:szCs w:val="15"/>
      <w:shd w:val="clear" w:color="auto" w:fill="FFFFFF"/>
    </w:rPr>
  </w:style>
  <w:style w:type="character" w:customStyle="1" w:styleId="Picturecaption11">
    <w:name w:val="Picture caption (11)_"/>
    <w:basedOn w:val="DefaultParagraphFont"/>
    <w:link w:val="Picturecaption110"/>
    <w:rsid w:val="00155499"/>
    <w:rPr>
      <w:b/>
      <w:bCs/>
      <w:spacing w:val="1"/>
      <w:sz w:val="15"/>
      <w:szCs w:val="15"/>
      <w:shd w:val="clear" w:color="auto" w:fill="FFFFFF"/>
    </w:rPr>
  </w:style>
  <w:style w:type="character" w:customStyle="1" w:styleId="Picturecaption12">
    <w:name w:val="Picture caption (12)_"/>
    <w:basedOn w:val="DefaultParagraphFont"/>
    <w:link w:val="Picturecaption120"/>
    <w:rsid w:val="00155499"/>
    <w:rPr>
      <w:rFonts w:ascii="Microsoft Sans Serif" w:hAnsi="Microsoft Sans Serif" w:cs="Microsoft Sans Serif"/>
      <w:spacing w:val="3"/>
      <w:sz w:val="23"/>
      <w:szCs w:val="23"/>
      <w:shd w:val="clear" w:color="auto" w:fill="FFFFFF"/>
    </w:rPr>
  </w:style>
  <w:style w:type="character" w:customStyle="1" w:styleId="Picturecaption13">
    <w:name w:val="Picture caption (13)_"/>
    <w:basedOn w:val="DefaultParagraphFont"/>
    <w:link w:val="Picturecaption130"/>
    <w:rsid w:val="00155499"/>
    <w:rPr>
      <w:rFonts w:ascii="Microsoft Sans Serif" w:hAnsi="Microsoft Sans Serif" w:cs="Microsoft Sans Serif"/>
      <w:spacing w:val="6"/>
      <w:sz w:val="10"/>
      <w:szCs w:val="10"/>
      <w:shd w:val="clear" w:color="auto" w:fill="FFFFFF"/>
    </w:rPr>
  </w:style>
  <w:style w:type="character" w:customStyle="1" w:styleId="Picturecaption14">
    <w:name w:val="Picture caption (14)_"/>
    <w:basedOn w:val="DefaultParagraphFont"/>
    <w:link w:val="Picturecaption140"/>
    <w:rsid w:val="00155499"/>
    <w:rPr>
      <w:rFonts w:ascii="Arial" w:hAnsi="Arial" w:cs="Arial"/>
      <w:b/>
      <w:bCs/>
      <w:spacing w:val="1"/>
      <w:sz w:val="18"/>
      <w:szCs w:val="18"/>
      <w:shd w:val="clear" w:color="auto" w:fill="FFFFFF"/>
    </w:rPr>
  </w:style>
  <w:style w:type="character" w:customStyle="1" w:styleId="Picturecaption15">
    <w:name w:val="Picture caption (15)_"/>
    <w:basedOn w:val="DefaultParagraphFont"/>
    <w:link w:val="Picturecaption150"/>
    <w:rsid w:val="00155499"/>
    <w:rPr>
      <w:rFonts w:ascii="Calibri" w:hAnsi="Calibri" w:cs="Calibri"/>
      <w:b/>
      <w:bCs/>
      <w:spacing w:val="14"/>
      <w:sz w:val="17"/>
      <w:szCs w:val="17"/>
      <w:shd w:val="clear" w:color="auto" w:fill="FFFFFF"/>
    </w:rPr>
  </w:style>
  <w:style w:type="character" w:customStyle="1" w:styleId="Tablecaption3">
    <w:name w:val="Table caption (3)_"/>
    <w:basedOn w:val="DefaultParagraphFont"/>
    <w:link w:val="Tablecaption30"/>
    <w:rsid w:val="00155499"/>
    <w:rPr>
      <w:i/>
      <w:iCs/>
      <w:spacing w:val="1"/>
      <w:sz w:val="25"/>
      <w:szCs w:val="25"/>
      <w:shd w:val="clear" w:color="auto" w:fill="FFFFFF"/>
    </w:rPr>
  </w:style>
  <w:style w:type="paragraph" w:customStyle="1" w:styleId="Picturecaption20">
    <w:name w:val="Picture caption (2)"/>
    <w:basedOn w:val="Normal"/>
    <w:link w:val="Picturecaption2"/>
    <w:rsid w:val="00155499"/>
    <w:pPr>
      <w:widowControl w:val="0"/>
      <w:shd w:val="clear" w:color="auto" w:fill="FFFFFF"/>
      <w:spacing w:after="0" w:line="240" w:lineRule="atLeast"/>
    </w:pPr>
    <w:rPr>
      <w:spacing w:val="1"/>
      <w:sz w:val="25"/>
      <w:szCs w:val="25"/>
    </w:rPr>
  </w:style>
  <w:style w:type="paragraph" w:customStyle="1" w:styleId="Picturecaption50">
    <w:name w:val="Picture caption (5)"/>
    <w:basedOn w:val="Normal"/>
    <w:link w:val="Picturecaption5"/>
    <w:rsid w:val="00155499"/>
    <w:pPr>
      <w:widowControl w:val="0"/>
      <w:shd w:val="clear" w:color="auto" w:fill="FFFFFF"/>
      <w:spacing w:after="0" w:line="226" w:lineRule="exact"/>
      <w:jc w:val="right"/>
    </w:pPr>
    <w:rPr>
      <w:rFonts w:ascii="Constantia" w:hAnsi="Constantia" w:cs="Constantia"/>
      <w:spacing w:val="4"/>
      <w:sz w:val="13"/>
      <w:szCs w:val="13"/>
    </w:rPr>
  </w:style>
  <w:style w:type="paragraph" w:customStyle="1" w:styleId="Picturecaption30">
    <w:name w:val="Picture caption (3)"/>
    <w:basedOn w:val="Normal"/>
    <w:link w:val="Picturecaption3"/>
    <w:rsid w:val="00155499"/>
    <w:pPr>
      <w:widowControl w:val="0"/>
      <w:shd w:val="clear" w:color="auto" w:fill="FFFFFF"/>
      <w:spacing w:after="0" w:line="149" w:lineRule="exact"/>
    </w:pPr>
    <w:rPr>
      <w:rFonts w:ascii="Calibri" w:hAnsi="Calibri" w:cs="Calibri"/>
      <w:spacing w:val="4"/>
      <w:sz w:val="17"/>
      <w:szCs w:val="17"/>
    </w:rPr>
  </w:style>
  <w:style w:type="paragraph" w:customStyle="1" w:styleId="Picturecaption40">
    <w:name w:val="Picture caption (4)"/>
    <w:basedOn w:val="Normal"/>
    <w:link w:val="Picturecaption4"/>
    <w:rsid w:val="00155499"/>
    <w:pPr>
      <w:widowControl w:val="0"/>
      <w:shd w:val="clear" w:color="auto" w:fill="FFFFFF"/>
      <w:spacing w:after="0" w:line="240" w:lineRule="atLeast"/>
    </w:pPr>
    <w:rPr>
      <w:i/>
      <w:iCs/>
      <w:spacing w:val="1"/>
      <w:sz w:val="25"/>
      <w:szCs w:val="25"/>
    </w:rPr>
  </w:style>
  <w:style w:type="paragraph" w:customStyle="1" w:styleId="Picturecaption60">
    <w:name w:val="Picture caption (6)"/>
    <w:basedOn w:val="Normal"/>
    <w:link w:val="Picturecaption6"/>
    <w:rsid w:val="00155499"/>
    <w:pPr>
      <w:widowControl w:val="0"/>
      <w:shd w:val="clear" w:color="auto" w:fill="FFFFFF"/>
      <w:spacing w:after="0" w:line="240" w:lineRule="atLeast"/>
      <w:jc w:val="right"/>
    </w:pPr>
    <w:rPr>
      <w:rFonts w:ascii="Calibri" w:hAnsi="Calibri" w:cs="Calibri"/>
      <w:spacing w:val="12"/>
      <w:sz w:val="15"/>
      <w:szCs w:val="15"/>
    </w:rPr>
  </w:style>
  <w:style w:type="paragraph" w:customStyle="1" w:styleId="Picturecaption70">
    <w:name w:val="Picture caption (7)"/>
    <w:basedOn w:val="Normal"/>
    <w:link w:val="Picturecaption7"/>
    <w:rsid w:val="00155499"/>
    <w:pPr>
      <w:widowControl w:val="0"/>
      <w:shd w:val="clear" w:color="auto" w:fill="FFFFFF"/>
      <w:spacing w:after="0" w:line="240" w:lineRule="atLeast"/>
    </w:pPr>
    <w:rPr>
      <w:rFonts w:ascii="Calibri" w:hAnsi="Calibri" w:cs="Calibri"/>
      <w:noProof/>
      <w:sz w:val="18"/>
      <w:szCs w:val="18"/>
    </w:rPr>
  </w:style>
  <w:style w:type="paragraph" w:customStyle="1" w:styleId="Picturecaption80">
    <w:name w:val="Picture caption (8)"/>
    <w:basedOn w:val="Normal"/>
    <w:link w:val="Picturecaption8"/>
    <w:rsid w:val="00155499"/>
    <w:pPr>
      <w:widowControl w:val="0"/>
      <w:shd w:val="clear" w:color="auto" w:fill="FFFFFF"/>
      <w:spacing w:after="0" w:line="240" w:lineRule="atLeast"/>
    </w:pPr>
    <w:rPr>
      <w:rFonts w:ascii="Calibri" w:hAnsi="Calibri" w:cs="Calibri"/>
      <w:noProof/>
      <w:sz w:val="16"/>
      <w:szCs w:val="16"/>
    </w:rPr>
  </w:style>
  <w:style w:type="paragraph" w:customStyle="1" w:styleId="Picturecaption90">
    <w:name w:val="Picture caption (9)"/>
    <w:basedOn w:val="Normal"/>
    <w:link w:val="Picturecaption9"/>
    <w:rsid w:val="00155499"/>
    <w:pPr>
      <w:widowControl w:val="0"/>
      <w:shd w:val="clear" w:color="auto" w:fill="FFFFFF"/>
      <w:spacing w:after="0" w:line="250" w:lineRule="exact"/>
      <w:jc w:val="right"/>
    </w:pPr>
    <w:rPr>
      <w:b/>
      <w:bCs/>
      <w:spacing w:val="2"/>
      <w:sz w:val="14"/>
      <w:szCs w:val="14"/>
    </w:rPr>
  </w:style>
  <w:style w:type="paragraph" w:customStyle="1" w:styleId="Picturecaption100">
    <w:name w:val="Picture caption (10)"/>
    <w:basedOn w:val="Normal"/>
    <w:link w:val="Picturecaption10"/>
    <w:rsid w:val="00155499"/>
    <w:pPr>
      <w:widowControl w:val="0"/>
      <w:shd w:val="clear" w:color="auto" w:fill="FFFFFF"/>
      <w:spacing w:after="0" w:line="240" w:lineRule="atLeast"/>
    </w:pPr>
    <w:rPr>
      <w:b/>
      <w:bCs/>
      <w:spacing w:val="4"/>
      <w:sz w:val="15"/>
      <w:szCs w:val="15"/>
    </w:rPr>
  </w:style>
  <w:style w:type="paragraph" w:customStyle="1" w:styleId="Picturecaption110">
    <w:name w:val="Picture caption (11)"/>
    <w:basedOn w:val="Normal"/>
    <w:link w:val="Picturecaption11"/>
    <w:rsid w:val="00155499"/>
    <w:pPr>
      <w:widowControl w:val="0"/>
      <w:shd w:val="clear" w:color="auto" w:fill="FFFFFF"/>
      <w:spacing w:after="0" w:line="240" w:lineRule="atLeast"/>
    </w:pPr>
    <w:rPr>
      <w:b/>
      <w:bCs/>
      <w:spacing w:val="1"/>
      <w:sz w:val="15"/>
      <w:szCs w:val="15"/>
    </w:rPr>
  </w:style>
  <w:style w:type="paragraph" w:customStyle="1" w:styleId="Picturecaption120">
    <w:name w:val="Picture caption (12)"/>
    <w:basedOn w:val="Normal"/>
    <w:link w:val="Picturecaption12"/>
    <w:rsid w:val="00155499"/>
    <w:pPr>
      <w:widowControl w:val="0"/>
      <w:shd w:val="clear" w:color="auto" w:fill="FFFFFF"/>
      <w:spacing w:after="120" w:line="240" w:lineRule="atLeast"/>
    </w:pPr>
    <w:rPr>
      <w:rFonts w:ascii="Microsoft Sans Serif" w:hAnsi="Microsoft Sans Serif" w:cs="Microsoft Sans Serif"/>
      <w:spacing w:val="3"/>
      <w:sz w:val="23"/>
      <w:szCs w:val="23"/>
    </w:rPr>
  </w:style>
  <w:style w:type="paragraph" w:customStyle="1" w:styleId="Picturecaption130">
    <w:name w:val="Picture caption (13)"/>
    <w:basedOn w:val="Normal"/>
    <w:link w:val="Picturecaption13"/>
    <w:rsid w:val="00155499"/>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paragraph" w:customStyle="1" w:styleId="Picturecaption140">
    <w:name w:val="Picture caption (14)"/>
    <w:basedOn w:val="Normal"/>
    <w:link w:val="Picturecaption14"/>
    <w:rsid w:val="00155499"/>
    <w:pPr>
      <w:widowControl w:val="0"/>
      <w:shd w:val="clear" w:color="auto" w:fill="FFFFFF"/>
      <w:spacing w:after="0" w:line="240" w:lineRule="atLeast"/>
    </w:pPr>
    <w:rPr>
      <w:rFonts w:ascii="Arial" w:hAnsi="Arial" w:cs="Arial"/>
      <w:b/>
      <w:bCs/>
      <w:spacing w:val="1"/>
      <w:sz w:val="18"/>
      <w:szCs w:val="18"/>
    </w:rPr>
  </w:style>
  <w:style w:type="paragraph" w:customStyle="1" w:styleId="Picturecaption150">
    <w:name w:val="Picture caption (15)"/>
    <w:basedOn w:val="Normal"/>
    <w:link w:val="Picturecaption15"/>
    <w:rsid w:val="00155499"/>
    <w:pPr>
      <w:widowControl w:val="0"/>
      <w:shd w:val="clear" w:color="auto" w:fill="FFFFFF"/>
      <w:spacing w:before="120" w:after="120" w:line="240" w:lineRule="atLeast"/>
      <w:jc w:val="center"/>
    </w:pPr>
    <w:rPr>
      <w:rFonts w:ascii="Calibri" w:hAnsi="Calibri" w:cs="Calibri"/>
      <w:b/>
      <w:bCs/>
      <w:spacing w:val="14"/>
      <w:sz w:val="17"/>
      <w:szCs w:val="17"/>
    </w:rPr>
  </w:style>
  <w:style w:type="paragraph" w:customStyle="1" w:styleId="Tablecaption30">
    <w:name w:val="Table caption (3)"/>
    <w:basedOn w:val="Normal"/>
    <w:link w:val="Tablecaption3"/>
    <w:rsid w:val="00155499"/>
    <w:pPr>
      <w:widowControl w:val="0"/>
      <w:shd w:val="clear" w:color="auto" w:fill="FFFFFF"/>
      <w:spacing w:before="120" w:after="0" w:line="298" w:lineRule="exact"/>
      <w:jc w:val="center"/>
    </w:pPr>
    <w:rPr>
      <w:i/>
      <w:iCs/>
      <w:spacing w:val="1"/>
      <w:sz w:val="25"/>
      <w:szCs w:val="25"/>
    </w:rPr>
  </w:style>
  <w:style w:type="table" w:customStyle="1" w:styleId="TableGrid1">
    <w:name w:val="Table Grid1"/>
    <w:basedOn w:val="TableNormal"/>
    <w:next w:val="TableGrid"/>
    <w:rsid w:val="001554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155499"/>
  </w:style>
  <w:style w:type="table" w:customStyle="1" w:styleId="TableGrid2">
    <w:name w:val="Table Grid2"/>
    <w:basedOn w:val="TableNormal"/>
    <w:next w:val="TableGrid"/>
    <w:rsid w:val="001554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55499"/>
  </w:style>
  <w:style w:type="character" w:customStyle="1" w:styleId="Bodytext8Italic">
    <w:name w:val="Body text (8) + Italic"/>
    <w:basedOn w:val="Bodytext8"/>
    <w:rsid w:val="00155499"/>
    <w:rPr>
      <w:rFonts w:ascii="Times New Roman" w:hAnsi="Times New Roman" w:cs="Times New Roman"/>
      <w:i/>
      <w:iCs/>
      <w:spacing w:val="7"/>
      <w:sz w:val="21"/>
      <w:szCs w:val="21"/>
      <w:shd w:val="clear" w:color="auto" w:fill="FFFFFF"/>
    </w:rPr>
  </w:style>
  <w:style w:type="character" w:customStyle="1" w:styleId="Bodytext31">
    <w:name w:val="Body text3"/>
    <w:basedOn w:val="Bodytext"/>
    <w:rsid w:val="00155499"/>
    <w:rPr>
      <w:rFonts w:ascii="Times New Roman" w:hAnsi="Times New Roman" w:cs="Times New Roman"/>
      <w:spacing w:val="-2"/>
      <w:sz w:val="26"/>
      <w:szCs w:val="26"/>
      <w:shd w:val="clear" w:color="auto" w:fill="FFFFFF"/>
    </w:rPr>
  </w:style>
  <w:style w:type="character" w:customStyle="1" w:styleId="Bodytext21">
    <w:name w:val="Body text2"/>
    <w:basedOn w:val="Bodytext"/>
    <w:rsid w:val="00155499"/>
    <w:rPr>
      <w:rFonts w:ascii="Times New Roman" w:hAnsi="Times New Roman" w:cs="Times New Roman"/>
      <w:spacing w:val="-2"/>
      <w:sz w:val="26"/>
      <w:szCs w:val="26"/>
      <w:u w:val="single"/>
      <w:shd w:val="clear" w:color="auto" w:fill="FFFFFF"/>
    </w:rPr>
  </w:style>
  <w:style w:type="character" w:customStyle="1" w:styleId="Bodytext32">
    <w:name w:val="Body text (3)2"/>
    <w:basedOn w:val="Bodytext3"/>
    <w:rsid w:val="00155499"/>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basedOn w:val="Bodytext11"/>
    <w:rsid w:val="00155499"/>
    <w:rPr>
      <w:rFonts w:ascii="Constantia" w:hAnsi="Constantia" w:cs="Constantia"/>
      <w:i/>
      <w:iCs/>
      <w:spacing w:val="81"/>
      <w:sz w:val="23"/>
      <w:szCs w:val="23"/>
      <w:shd w:val="clear" w:color="auto" w:fill="FFFFFF"/>
    </w:rPr>
  </w:style>
  <w:style w:type="character" w:customStyle="1" w:styleId="Bodytext12NotItalic">
    <w:name w:val="Body text (12) + Not Italic"/>
    <w:basedOn w:val="Bodytext12"/>
    <w:rsid w:val="00155499"/>
    <w:rPr>
      <w:rFonts w:ascii="Times New Roman" w:hAnsi="Times New Roman" w:cs="Times New Roman"/>
      <w:i/>
      <w:iCs/>
      <w:spacing w:val="3"/>
      <w:sz w:val="21"/>
      <w:szCs w:val="21"/>
      <w:shd w:val="clear" w:color="auto" w:fill="FFFFFF"/>
    </w:rPr>
  </w:style>
  <w:style w:type="character" w:customStyle="1" w:styleId="Bodytext8Spacing2pt">
    <w:name w:val="Body text (8) + Spacing 2 pt"/>
    <w:basedOn w:val="Bodytext8"/>
    <w:rsid w:val="00155499"/>
    <w:rPr>
      <w:rFonts w:ascii="Times New Roman" w:hAnsi="Times New Roman" w:cs="Times New Roman"/>
      <w:spacing w:val="50"/>
      <w:sz w:val="21"/>
      <w:szCs w:val="21"/>
      <w:shd w:val="clear" w:color="auto" w:fill="FFFFFF"/>
    </w:rPr>
  </w:style>
  <w:style w:type="character" w:customStyle="1" w:styleId="Bodytext14">
    <w:name w:val="Body text (14)_"/>
    <w:basedOn w:val="DefaultParagraphFont"/>
    <w:link w:val="Bodytext140"/>
    <w:rsid w:val="00155499"/>
    <w:rPr>
      <w:b/>
      <w:bCs/>
      <w:spacing w:val="-3"/>
      <w:sz w:val="19"/>
      <w:szCs w:val="19"/>
      <w:shd w:val="clear" w:color="auto" w:fill="FFFFFF"/>
    </w:rPr>
  </w:style>
  <w:style w:type="character" w:customStyle="1" w:styleId="Bodytext14Spacing1pt">
    <w:name w:val="Body text (14) + Spacing 1 pt"/>
    <w:basedOn w:val="Bodytext14"/>
    <w:rsid w:val="00155499"/>
    <w:rPr>
      <w:b/>
      <w:bCs/>
      <w:spacing w:val="22"/>
      <w:sz w:val="19"/>
      <w:szCs w:val="19"/>
      <w:shd w:val="clear" w:color="auto" w:fill="FFFFFF"/>
    </w:rPr>
  </w:style>
  <w:style w:type="character" w:customStyle="1" w:styleId="Bodytext15">
    <w:name w:val="Body text (15)_"/>
    <w:basedOn w:val="DefaultParagraphFont"/>
    <w:link w:val="Bodytext150"/>
    <w:rsid w:val="00155499"/>
    <w:rPr>
      <w:b/>
      <w:bCs/>
      <w:i/>
      <w:iCs/>
      <w:sz w:val="21"/>
      <w:szCs w:val="21"/>
      <w:shd w:val="clear" w:color="auto" w:fill="FFFFFF"/>
    </w:rPr>
  </w:style>
  <w:style w:type="character" w:customStyle="1" w:styleId="Bodytext16">
    <w:name w:val="Body text (16)_"/>
    <w:basedOn w:val="DefaultParagraphFont"/>
    <w:link w:val="Bodytext160"/>
    <w:rsid w:val="00155499"/>
    <w:rPr>
      <w:b/>
      <w:bCs/>
      <w:i/>
      <w:iCs/>
      <w:sz w:val="21"/>
      <w:szCs w:val="21"/>
      <w:shd w:val="clear" w:color="auto" w:fill="FFFFFF"/>
    </w:rPr>
  </w:style>
  <w:style w:type="character" w:customStyle="1" w:styleId="Bodytext17">
    <w:name w:val="Body text (17)_"/>
    <w:basedOn w:val="DefaultParagraphFont"/>
    <w:link w:val="Bodytext170"/>
    <w:rsid w:val="00155499"/>
    <w:rPr>
      <w:b/>
      <w:bCs/>
      <w:spacing w:val="-4"/>
      <w:sz w:val="23"/>
      <w:szCs w:val="23"/>
      <w:shd w:val="clear" w:color="auto" w:fill="FFFFFF"/>
    </w:rPr>
  </w:style>
  <w:style w:type="character" w:customStyle="1" w:styleId="Tableofcontents3">
    <w:name w:val="Table of contents (3)_"/>
    <w:basedOn w:val="DefaultParagraphFont"/>
    <w:link w:val="Tableofcontents30"/>
    <w:rsid w:val="00155499"/>
    <w:rPr>
      <w:i/>
      <w:iCs/>
      <w:sz w:val="21"/>
      <w:szCs w:val="21"/>
      <w:shd w:val="clear" w:color="auto" w:fill="FFFFFF"/>
    </w:rPr>
  </w:style>
  <w:style w:type="character" w:customStyle="1" w:styleId="Tableofcontents3NotItalic">
    <w:name w:val="Table of contents (3) + Not Italic"/>
    <w:basedOn w:val="Tableofcontents3"/>
    <w:rsid w:val="00155499"/>
    <w:rPr>
      <w:i/>
      <w:iCs/>
      <w:sz w:val="21"/>
      <w:szCs w:val="21"/>
      <w:shd w:val="clear" w:color="auto" w:fill="FFFFFF"/>
    </w:rPr>
  </w:style>
  <w:style w:type="character" w:customStyle="1" w:styleId="Tableofcontents4">
    <w:name w:val="Table of contents (4)_"/>
    <w:basedOn w:val="DefaultParagraphFont"/>
    <w:link w:val="Tableofcontents40"/>
    <w:rsid w:val="00155499"/>
    <w:rPr>
      <w:b/>
      <w:bCs/>
      <w:spacing w:val="-3"/>
      <w:sz w:val="19"/>
      <w:szCs w:val="19"/>
      <w:shd w:val="clear" w:color="auto" w:fill="FFFFFF"/>
    </w:rPr>
  </w:style>
  <w:style w:type="character" w:customStyle="1" w:styleId="Tableofcontents4Spacing1pt">
    <w:name w:val="Table of contents (4) + Spacing 1 pt"/>
    <w:basedOn w:val="Tableofcontents4"/>
    <w:rsid w:val="00155499"/>
    <w:rPr>
      <w:b/>
      <w:bCs/>
      <w:spacing w:val="22"/>
      <w:sz w:val="19"/>
      <w:szCs w:val="19"/>
      <w:shd w:val="clear" w:color="auto" w:fill="FFFFFF"/>
    </w:rPr>
  </w:style>
  <w:style w:type="character" w:customStyle="1" w:styleId="Bodytext82">
    <w:name w:val="Body text (8)2"/>
    <w:basedOn w:val="Bodytext8"/>
    <w:rsid w:val="00155499"/>
    <w:rPr>
      <w:rFonts w:ascii="Times New Roman" w:hAnsi="Times New Roman" w:cs="Times New Roman"/>
      <w:spacing w:val="7"/>
      <w:sz w:val="21"/>
      <w:szCs w:val="21"/>
      <w:shd w:val="clear" w:color="auto" w:fill="FFFFFF"/>
    </w:rPr>
  </w:style>
  <w:style w:type="character" w:customStyle="1" w:styleId="Bodytext18">
    <w:name w:val="Body text (18)_"/>
    <w:basedOn w:val="DefaultParagraphFont"/>
    <w:link w:val="Bodytext180"/>
    <w:rsid w:val="00155499"/>
    <w:rPr>
      <w:b/>
      <w:bCs/>
      <w:spacing w:val="-4"/>
      <w:shd w:val="clear" w:color="auto" w:fill="FFFFFF"/>
    </w:rPr>
  </w:style>
  <w:style w:type="character" w:customStyle="1" w:styleId="Bodytext19">
    <w:name w:val="Body text (19)_"/>
    <w:basedOn w:val="DefaultParagraphFont"/>
    <w:link w:val="Bodytext190"/>
    <w:rsid w:val="00155499"/>
    <w:rPr>
      <w:b/>
      <w:bCs/>
      <w:spacing w:val="3"/>
      <w:shd w:val="clear" w:color="auto" w:fill="FFFFFF"/>
    </w:rPr>
  </w:style>
  <w:style w:type="character" w:customStyle="1" w:styleId="Bodytext200">
    <w:name w:val="Body text (20)_"/>
    <w:basedOn w:val="DefaultParagraphFont"/>
    <w:link w:val="Bodytext201"/>
    <w:rsid w:val="00155499"/>
    <w:rPr>
      <w:b/>
      <w:bCs/>
      <w:spacing w:val="7"/>
      <w:shd w:val="clear" w:color="auto" w:fill="FFFFFF"/>
    </w:rPr>
  </w:style>
  <w:style w:type="character" w:customStyle="1" w:styleId="Bodytext210">
    <w:name w:val="Body text (21)_"/>
    <w:basedOn w:val="DefaultParagraphFont"/>
    <w:link w:val="Bodytext211"/>
    <w:rsid w:val="00155499"/>
    <w:rPr>
      <w:b/>
      <w:bCs/>
      <w:spacing w:val="-2"/>
      <w:sz w:val="21"/>
      <w:szCs w:val="21"/>
      <w:shd w:val="clear" w:color="auto" w:fill="FFFFFF"/>
    </w:rPr>
  </w:style>
  <w:style w:type="character" w:customStyle="1" w:styleId="Bodytext18115pt">
    <w:name w:val="Body text (18) + 11.5 pt"/>
    <w:basedOn w:val="Bodytext18"/>
    <w:rsid w:val="00155499"/>
    <w:rPr>
      <w:b/>
      <w:bCs/>
      <w:spacing w:val="-4"/>
      <w:sz w:val="23"/>
      <w:szCs w:val="23"/>
      <w:shd w:val="clear" w:color="auto" w:fill="FFFFFF"/>
    </w:rPr>
  </w:style>
  <w:style w:type="character" w:customStyle="1" w:styleId="Bodytext22">
    <w:name w:val="Body text (22)_"/>
    <w:basedOn w:val="DefaultParagraphFont"/>
    <w:link w:val="Bodytext221"/>
    <w:rsid w:val="00155499"/>
    <w:rPr>
      <w:i/>
      <w:iCs/>
      <w:noProof/>
      <w:spacing w:val="-18"/>
      <w:sz w:val="9"/>
      <w:szCs w:val="9"/>
      <w:shd w:val="clear" w:color="auto" w:fill="FFFFFF"/>
    </w:rPr>
  </w:style>
  <w:style w:type="character" w:customStyle="1" w:styleId="Bodytext220">
    <w:name w:val="Body text (22)"/>
    <w:basedOn w:val="Bodytext22"/>
    <w:rsid w:val="00155499"/>
    <w:rPr>
      <w:i/>
      <w:iCs/>
      <w:noProof/>
      <w:spacing w:val="-18"/>
      <w:sz w:val="9"/>
      <w:szCs w:val="9"/>
      <w:u w:val="single"/>
      <w:shd w:val="clear" w:color="auto" w:fill="FFFFFF"/>
    </w:rPr>
  </w:style>
  <w:style w:type="character" w:customStyle="1" w:styleId="Bodytext23">
    <w:name w:val="Body text (23)_"/>
    <w:basedOn w:val="DefaultParagraphFont"/>
    <w:link w:val="Bodytext230"/>
    <w:rsid w:val="00155499"/>
    <w:rPr>
      <w:rFonts w:ascii="Constantia" w:hAnsi="Constantia" w:cs="Constantia"/>
      <w:noProof/>
      <w:shd w:val="clear" w:color="auto" w:fill="FFFFFF"/>
    </w:rPr>
  </w:style>
  <w:style w:type="character" w:customStyle="1" w:styleId="Bodytext23TimesNewRoman">
    <w:name w:val="Body text (23) + Times New Roman"/>
    <w:aliases w:val="11 pt"/>
    <w:basedOn w:val="Bodytext23"/>
    <w:rsid w:val="00155499"/>
    <w:rPr>
      <w:rFonts w:ascii="Times New Roman" w:hAnsi="Times New Roman" w:cs="Times New Roman"/>
      <w:noProof/>
      <w:sz w:val="22"/>
      <w:szCs w:val="22"/>
      <w:shd w:val="clear" w:color="auto" w:fill="FFFFFF"/>
    </w:rPr>
  </w:style>
  <w:style w:type="character" w:customStyle="1" w:styleId="Bodytext24">
    <w:name w:val="Body text (24)_"/>
    <w:basedOn w:val="DefaultParagraphFont"/>
    <w:link w:val="Bodytext240"/>
    <w:rsid w:val="00155499"/>
    <w:rPr>
      <w:rFonts w:ascii="Constantia" w:hAnsi="Constantia" w:cs="Constantia"/>
      <w:noProof/>
      <w:sz w:val="23"/>
      <w:szCs w:val="23"/>
      <w:shd w:val="clear" w:color="auto" w:fill="FFFFFF"/>
    </w:rPr>
  </w:style>
  <w:style w:type="paragraph" w:customStyle="1" w:styleId="Bodytext212">
    <w:name w:val="Body text (2)1"/>
    <w:basedOn w:val="Normal"/>
    <w:rsid w:val="00155499"/>
    <w:pPr>
      <w:widowControl w:val="0"/>
      <w:shd w:val="clear" w:color="auto" w:fill="FFFFFF"/>
      <w:spacing w:after="120" w:line="240" w:lineRule="atLeast"/>
      <w:jc w:val="center"/>
    </w:pPr>
    <w:rPr>
      <w:rFonts w:ascii="Times New Roman" w:eastAsia="Courier New" w:hAnsi="Times New Roman" w:cs="Times New Roman"/>
      <w:b/>
      <w:bCs/>
      <w:spacing w:val="1"/>
      <w:sz w:val="21"/>
      <w:szCs w:val="21"/>
    </w:rPr>
  </w:style>
  <w:style w:type="paragraph" w:customStyle="1" w:styleId="Bodytext310">
    <w:name w:val="Body text (3)1"/>
    <w:basedOn w:val="Normal"/>
    <w:rsid w:val="00155499"/>
    <w:pPr>
      <w:widowControl w:val="0"/>
      <w:shd w:val="clear" w:color="auto" w:fill="FFFFFF"/>
      <w:spacing w:before="120" w:after="360" w:line="240" w:lineRule="atLeast"/>
    </w:pPr>
    <w:rPr>
      <w:rFonts w:ascii="Times New Roman" w:eastAsia="Courier New" w:hAnsi="Times New Roman" w:cs="Times New Roman"/>
      <w:b/>
      <w:bCs/>
      <w:spacing w:val="2"/>
      <w:sz w:val="26"/>
      <w:szCs w:val="26"/>
    </w:rPr>
  </w:style>
  <w:style w:type="paragraph" w:customStyle="1" w:styleId="Bodytext41">
    <w:name w:val="Body text (4)1"/>
    <w:basedOn w:val="Normal"/>
    <w:rsid w:val="00155499"/>
    <w:pPr>
      <w:widowControl w:val="0"/>
      <w:shd w:val="clear" w:color="auto" w:fill="FFFFFF"/>
      <w:spacing w:before="360" w:after="720" w:line="240" w:lineRule="atLeast"/>
      <w:ind w:hanging="1760"/>
      <w:jc w:val="both"/>
    </w:pPr>
    <w:rPr>
      <w:rFonts w:ascii="Times New Roman" w:eastAsia="Courier New" w:hAnsi="Times New Roman" w:cs="Times New Roman"/>
      <w:i/>
      <w:iCs/>
      <w:spacing w:val="-3"/>
      <w:sz w:val="26"/>
      <w:szCs w:val="26"/>
    </w:rPr>
  </w:style>
  <w:style w:type="paragraph" w:customStyle="1" w:styleId="Bodytext81">
    <w:name w:val="Body text (8)1"/>
    <w:basedOn w:val="Normal"/>
    <w:rsid w:val="00155499"/>
    <w:pPr>
      <w:widowControl w:val="0"/>
      <w:shd w:val="clear" w:color="auto" w:fill="FFFFFF"/>
      <w:spacing w:before="60" w:after="60" w:line="240" w:lineRule="atLeast"/>
      <w:jc w:val="both"/>
    </w:pPr>
    <w:rPr>
      <w:rFonts w:ascii="Times New Roman" w:eastAsia="Courier New" w:hAnsi="Times New Roman" w:cs="Times New Roman"/>
      <w:sz w:val="21"/>
      <w:szCs w:val="21"/>
    </w:rPr>
  </w:style>
  <w:style w:type="paragraph" w:customStyle="1" w:styleId="Tablecaption1">
    <w:name w:val="Table caption1"/>
    <w:basedOn w:val="Normal"/>
    <w:rsid w:val="00155499"/>
    <w:pPr>
      <w:widowControl w:val="0"/>
      <w:shd w:val="clear" w:color="auto" w:fill="FFFFFF"/>
      <w:spacing w:after="60" w:line="240" w:lineRule="atLeast"/>
    </w:pPr>
    <w:rPr>
      <w:rFonts w:ascii="Times New Roman" w:eastAsia="Courier New" w:hAnsi="Times New Roman" w:cs="Times New Roman"/>
      <w:spacing w:val="-2"/>
      <w:sz w:val="26"/>
      <w:szCs w:val="26"/>
    </w:rPr>
  </w:style>
  <w:style w:type="paragraph" w:customStyle="1" w:styleId="Bodytext140">
    <w:name w:val="Body text (14)"/>
    <w:basedOn w:val="Normal"/>
    <w:link w:val="Bodytext14"/>
    <w:rsid w:val="00155499"/>
    <w:pPr>
      <w:widowControl w:val="0"/>
      <w:shd w:val="clear" w:color="auto" w:fill="FFFFFF"/>
      <w:spacing w:after="0" w:line="240" w:lineRule="atLeast"/>
      <w:jc w:val="both"/>
    </w:pPr>
    <w:rPr>
      <w:b/>
      <w:bCs/>
      <w:spacing w:val="-3"/>
      <w:sz w:val="19"/>
      <w:szCs w:val="19"/>
    </w:rPr>
  </w:style>
  <w:style w:type="paragraph" w:customStyle="1" w:styleId="Bodytext150">
    <w:name w:val="Body text (15)"/>
    <w:basedOn w:val="Normal"/>
    <w:link w:val="Bodytext15"/>
    <w:rsid w:val="00155499"/>
    <w:pPr>
      <w:widowControl w:val="0"/>
      <w:shd w:val="clear" w:color="auto" w:fill="FFFFFF"/>
      <w:spacing w:after="120" w:line="240" w:lineRule="atLeast"/>
      <w:jc w:val="both"/>
    </w:pPr>
    <w:rPr>
      <w:b/>
      <w:bCs/>
      <w:i/>
      <w:iCs/>
      <w:sz w:val="21"/>
      <w:szCs w:val="21"/>
    </w:rPr>
  </w:style>
  <w:style w:type="paragraph" w:customStyle="1" w:styleId="Bodytext160">
    <w:name w:val="Body text (16)"/>
    <w:basedOn w:val="Normal"/>
    <w:link w:val="Bodytext16"/>
    <w:rsid w:val="00155499"/>
    <w:pPr>
      <w:widowControl w:val="0"/>
      <w:shd w:val="clear" w:color="auto" w:fill="FFFFFF"/>
      <w:spacing w:after="120" w:line="240" w:lineRule="atLeast"/>
      <w:jc w:val="both"/>
    </w:pPr>
    <w:rPr>
      <w:b/>
      <w:bCs/>
      <w:i/>
      <w:iCs/>
      <w:sz w:val="21"/>
      <w:szCs w:val="21"/>
    </w:rPr>
  </w:style>
  <w:style w:type="paragraph" w:customStyle="1" w:styleId="Bodytext170">
    <w:name w:val="Body text (17)"/>
    <w:basedOn w:val="Normal"/>
    <w:link w:val="Bodytext17"/>
    <w:rsid w:val="00155499"/>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rsid w:val="00155499"/>
    <w:pPr>
      <w:widowControl w:val="0"/>
      <w:shd w:val="clear" w:color="auto" w:fill="FFFFFF"/>
      <w:spacing w:after="0" w:line="240" w:lineRule="atLeast"/>
      <w:jc w:val="both"/>
    </w:pPr>
    <w:rPr>
      <w:rFonts w:ascii="Times New Roman" w:eastAsia="Courier New" w:hAnsi="Times New Roman" w:cs="Times New Roman"/>
      <w:sz w:val="21"/>
      <w:szCs w:val="21"/>
    </w:rPr>
  </w:style>
  <w:style w:type="paragraph" w:customStyle="1" w:styleId="Tableofcontents30">
    <w:name w:val="Table of contents (3)"/>
    <w:basedOn w:val="Normal"/>
    <w:link w:val="Tableofcontents3"/>
    <w:rsid w:val="00155499"/>
    <w:pPr>
      <w:widowControl w:val="0"/>
      <w:shd w:val="clear" w:color="auto" w:fill="FFFFFF"/>
      <w:spacing w:after="0" w:line="240" w:lineRule="atLeast"/>
      <w:jc w:val="both"/>
    </w:pPr>
    <w:rPr>
      <w:i/>
      <w:iCs/>
      <w:sz w:val="21"/>
      <w:szCs w:val="21"/>
    </w:rPr>
  </w:style>
  <w:style w:type="paragraph" w:customStyle="1" w:styleId="Tableofcontents40">
    <w:name w:val="Table of contents (4)"/>
    <w:basedOn w:val="Normal"/>
    <w:link w:val="Tableofcontents4"/>
    <w:rsid w:val="00155499"/>
    <w:pPr>
      <w:widowControl w:val="0"/>
      <w:shd w:val="clear" w:color="auto" w:fill="FFFFFF"/>
      <w:spacing w:after="120" w:line="240" w:lineRule="atLeast"/>
      <w:jc w:val="both"/>
    </w:pPr>
    <w:rPr>
      <w:b/>
      <w:bCs/>
      <w:spacing w:val="-3"/>
      <w:sz w:val="19"/>
      <w:szCs w:val="19"/>
    </w:rPr>
  </w:style>
  <w:style w:type="paragraph" w:customStyle="1" w:styleId="Bodytext180">
    <w:name w:val="Body text (18)"/>
    <w:basedOn w:val="Normal"/>
    <w:link w:val="Bodytext18"/>
    <w:rsid w:val="00155499"/>
    <w:pPr>
      <w:widowControl w:val="0"/>
      <w:shd w:val="clear" w:color="auto" w:fill="FFFFFF"/>
      <w:spacing w:before="360" w:after="480" w:line="240" w:lineRule="atLeast"/>
      <w:jc w:val="center"/>
    </w:pPr>
    <w:rPr>
      <w:b/>
      <w:bCs/>
      <w:spacing w:val="-4"/>
    </w:rPr>
  </w:style>
  <w:style w:type="paragraph" w:customStyle="1" w:styleId="Bodytext190">
    <w:name w:val="Body text (19)"/>
    <w:basedOn w:val="Normal"/>
    <w:link w:val="Bodytext19"/>
    <w:rsid w:val="00155499"/>
    <w:pPr>
      <w:widowControl w:val="0"/>
      <w:shd w:val="clear" w:color="auto" w:fill="FFFFFF"/>
      <w:spacing w:after="180" w:line="331" w:lineRule="exact"/>
      <w:jc w:val="both"/>
    </w:pPr>
    <w:rPr>
      <w:b/>
      <w:bCs/>
      <w:spacing w:val="3"/>
    </w:rPr>
  </w:style>
  <w:style w:type="paragraph" w:customStyle="1" w:styleId="Bodytext201">
    <w:name w:val="Body text (20)"/>
    <w:basedOn w:val="Normal"/>
    <w:link w:val="Bodytext200"/>
    <w:rsid w:val="00155499"/>
    <w:pPr>
      <w:widowControl w:val="0"/>
      <w:shd w:val="clear" w:color="auto" w:fill="FFFFFF"/>
      <w:spacing w:before="180" w:after="540" w:line="240" w:lineRule="atLeast"/>
      <w:jc w:val="both"/>
    </w:pPr>
    <w:rPr>
      <w:b/>
      <w:bCs/>
      <w:spacing w:val="7"/>
    </w:rPr>
  </w:style>
  <w:style w:type="paragraph" w:customStyle="1" w:styleId="Bodytext211">
    <w:name w:val="Body text (21)"/>
    <w:basedOn w:val="Normal"/>
    <w:link w:val="Bodytext210"/>
    <w:rsid w:val="00155499"/>
    <w:pPr>
      <w:widowControl w:val="0"/>
      <w:shd w:val="clear" w:color="auto" w:fill="FFFFFF"/>
      <w:spacing w:before="60" w:after="420" w:line="240" w:lineRule="atLeast"/>
      <w:jc w:val="both"/>
    </w:pPr>
    <w:rPr>
      <w:b/>
      <w:bCs/>
      <w:spacing w:val="-2"/>
      <w:sz w:val="21"/>
      <w:szCs w:val="21"/>
    </w:rPr>
  </w:style>
  <w:style w:type="paragraph" w:customStyle="1" w:styleId="Bodytext221">
    <w:name w:val="Body text (22)1"/>
    <w:basedOn w:val="Normal"/>
    <w:link w:val="Bodytext22"/>
    <w:rsid w:val="00155499"/>
    <w:pPr>
      <w:widowControl w:val="0"/>
      <w:shd w:val="clear" w:color="auto" w:fill="FFFFFF"/>
      <w:spacing w:before="240" w:after="0" w:line="240" w:lineRule="atLeast"/>
    </w:pPr>
    <w:rPr>
      <w:i/>
      <w:iCs/>
      <w:noProof/>
      <w:spacing w:val="-18"/>
      <w:sz w:val="9"/>
      <w:szCs w:val="9"/>
    </w:rPr>
  </w:style>
  <w:style w:type="paragraph" w:customStyle="1" w:styleId="Bodytext230">
    <w:name w:val="Body text (23)"/>
    <w:basedOn w:val="Normal"/>
    <w:link w:val="Bodytext23"/>
    <w:rsid w:val="00155499"/>
    <w:pPr>
      <w:widowControl w:val="0"/>
      <w:shd w:val="clear" w:color="auto" w:fill="FFFFFF"/>
      <w:spacing w:before="360" w:after="120" w:line="240" w:lineRule="atLeast"/>
      <w:jc w:val="center"/>
    </w:pPr>
    <w:rPr>
      <w:rFonts w:ascii="Constantia" w:hAnsi="Constantia" w:cs="Constantia"/>
      <w:noProof/>
    </w:rPr>
  </w:style>
  <w:style w:type="paragraph" w:customStyle="1" w:styleId="Bodytext240">
    <w:name w:val="Body text (24)"/>
    <w:basedOn w:val="Normal"/>
    <w:link w:val="Bodytext24"/>
    <w:rsid w:val="00155499"/>
    <w:pPr>
      <w:widowControl w:val="0"/>
      <w:shd w:val="clear" w:color="auto" w:fill="FFFFFF"/>
      <w:spacing w:after="0" w:line="240" w:lineRule="atLeast"/>
    </w:pPr>
    <w:rPr>
      <w:rFonts w:ascii="Constantia" w:hAnsi="Constantia" w:cs="Constantia"/>
      <w:noProof/>
      <w:sz w:val="23"/>
      <w:szCs w:val="23"/>
    </w:rPr>
  </w:style>
  <w:style w:type="table" w:customStyle="1" w:styleId="TableGrid3">
    <w:name w:val="Table Grid3"/>
    <w:basedOn w:val="TableNormal"/>
    <w:next w:val="TableGrid"/>
    <w:rsid w:val="001554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55499"/>
  </w:style>
  <w:style w:type="character" w:customStyle="1" w:styleId="Bodytext6Spacing0pt">
    <w:name w:val="Body text (6) + Spacing 0 pt"/>
    <w:basedOn w:val="Bodytext6"/>
    <w:rsid w:val="00155499"/>
    <w:rPr>
      <w:rFonts w:ascii="Times New Roman" w:hAnsi="Times New Roman" w:cs="Times New Roman"/>
      <w:spacing w:val="8"/>
      <w:sz w:val="21"/>
      <w:szCs w:val="21"/>
      <w:shd w:val="clear" w:color="auto" w:fill="FFFFFF"/>
    </w:rPr>
  </w:style>
  <w:style w:type="character" w:customStyle="1" w:styleId="Bodytext72">
    <w:name w:val="Body text (7)2"/>
    <w:basedOn w:val="Bodytext7"/>
    <w:rsid w:val="00155499"/>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55499"/>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basedOn w:val="Bodytext5"/>
    <w:rsid w:val="00155499"/>
    <w:rPr>
      <w:rFonts w:ascii="Times New Roman" w:hAnsi="Times New Roman" w:cs="Times New Roman"/>
      <w:i/>
      <w:iCs/>
      <w:spacing w:val="59"/>
      <w:w w:val="60"/>
      <w:sz w:val="52"/>
      <w:szCs w:val="52"/>
      <w:shd w:val="clear" w:color="auto" w:fill="FFFFFF"/>
    </w:rPr>
  </w:style>
  <w:style w:type="character" w:customStyle="1" w:styleId="Tablecaption4">
    <w:name w:val="Table caption (4)_"/>
    <w:basedOn w:val="DefaultParagraphFont"/>
    <w:link w:val="Tablecaption41"/>
    <w:rsid w:val="00155499"/>
    <w:rPr>
      <w:i/>
      <w:iCs/>
      <w:spacing w:val="-3"/>
      <w:shd w:val="clear" w:color="auto" w:fill="FFFFFF"/>
    </w:rPr>
  </w:style>
  <w:style w:type="character" w:customStyle="1" w:styleId="Tablecaption40">
    <w:name w:val="Table caption (4)"/>
    <w:basedOn w:val="Tablecaption4"/>
    <w:rsid w:val="00155499"/>
    <w:rPr>
      <w:i/>
      <w:iCs/>
      <w:spacing w:val="-3"/>
      <w:u w:val="single"/>
      <w:shd w:val="clear" w:color="auto" w:fill="FFFFFF"/>
    </w:rPr>
  </w:style>
  <w:style w:type="character" w:customStyle="1" w:styleId="Tablecaption5">
    <w:name w:val="Table caption (5)_"/>
    <w:basedOn w:val="DefaultParagraphFont"/>
    <w:link w:val="Tablecaption50"/>
    <w:rsid w:val="00155499"/>
    <w:rPr>
      <w:i/>
      <w:iCs/>
      <w:spacing w:val="12"/>
      <w:sz w:val="23"/>
      <w:szCs w:val="23"/>
      <w:shd w:val="clear" w:color="auto" w:fill="FFFFFF"/>
    </w:rPr>
  </w:style>
  <w:style w:type="character" w:customStyle="1" w:styleId="Heading52">
    <w:name w:val="Heading #5 (2)_"/>
    <w:basedOn w:val="DefaultParagraphFont"/>
    <w:link w:val="Heading520"/>
    <w:rsid w:val="00155499"/>
    <w:rPr>
      <w:b/>
      <w:bCs/>
      <w:sz w:val="18"/>
      <w:szCs w:val="18"/>
      <w:shd w:val="clear" w:color="auto" w:fill="FFFFFF"/>
    </w:rPr>
  </w:style>
  <w:style w:type="character" w:customStyle="1" w:styleId="Heading2Spacing8pt">
    <w:name w:val="Heading #2 + Spacing 8 pt"/>
    <w:basedOn w:val="Heading2"/>
    <w:rsid w:val="00155499"/>
    <w:rPr>
      <w:rFonts w:ascii="Times New Roman" w:hAnsi="Times New Roman" w:cs="Times New Roman"/>
      <w:spacing w:val="179"/>
      <w:shd w:val="clear" w:color="auto" w:fill="FFFFFF"/>
    </w:rPr>
  </w:style>
  <w:style w:type="character" w:customStyle="1" w:styleId="Heading42">
    <w:name w:val="Heading #4 (2)_"/>
    <w:basedOn w:val="DefaultParagraphFont"/>
    <w:link w:val="Heading420"/>
    <w:rsid w:val="00155499"/>
    <w:rPr>
      <w:i/>
      <w:iCs/>
      <w:spacing w:val="-6"/>
      <w:shd w:val="clear" w:color="auto" w:fill="FFFFFF"/>
    </w:rPr>
  </w:style>
  <w:style w:type="character" w:customStyle="1" w:styleId="Heading42Spacing2pt">
    <w:name w:val="Heading #4 (2) + Spacing 2 pt"/>
    <w:basedOn w:val="Heading42"/>
    <w:rsid w:val="00155499"/>
    <w:rPr>
      <w:i/>
      <w:iCs/>
      <w:spacing w:val="57"/>
      <w:shd w:val="clear" w:color="auto" w:fill="FFFFFF"/>
    </w:rPr>
  </w:style>
  <w:style w:type="character" w:customStyle="1" w:styleId="Bodytext12Spacing1pt">
    <w:name w:val="Body text (12) + Spacing 1 pt"/>
    <w:basedOn w:val="Bodytext12"/>
    <w:rsid w:val="00155499"/>
    <w:rPr>
      <w:rFonts w:ascii="Times New Roman" w:hAnsi="Times New Roman" w:cs="Times New Roman"/>
      <w:i/>
      <w:iCs/>
      <w:spacing w:val="37"/>
      <w:sz w:val="23"/>
      <w:szCs w:val="23"/>
      <w:shd w:val="clear" w:color="auto" w:fill="FFFFFF"/>
    </w:rPr>
  </w:style>
  <w:style w:type="character" w:customStyle="1" w:styleId="Bodytext16SmallCaps">
    <w:name w:val="Body text (16) + Small Caps"/>
    <w:basedOn w:val="Bodytext16"/>
    <w:rsid w:val="00155499"/>
    <w:rPr>
      <w:rFonts w:ascii="Times New Roman" w:hAnsi="Times New Roman" w:cs="Times New Roman"/>
      <w:b/>
      <w:bCs/>
      <w:i/>
      <w:iCs/>
      <w:smallCaps/>
      <w:spacing w:val="3"/>
      <w:sz w:val="15"/>
      <w:szCs w:val="15"/>
      <w:shd w:val="clear" w:color="auto" w:fill="FFFFFF"/>
    </w:rPr>
  </w:style>
  <w:style w:type="character" w:customStyle="1" w:styleId="Tablecaption6">
    <w:name w:val="Table caption (6)_"/>
    <w:basedOn w:val="DefaultParagraphFont"/>
    <w:link w:val="Tablecaption60"/>
    <w:rsid w:val="00155499"/>
    <w:rPr>
      <w:rFonts w:ascii="Candara" w:hAnsi="Candara" w:cs="Candara"/>
      <w:spacing w:val="8"/>
      <w:sz w:val="16"/>
      <w:szCs w:val="16"/>
      <w:shd w:val="clear" w:color="auto" w:fill="FFFFFF"/>
    </w:rPr>
  </w:style>
  <w:style w:type="character" w:customStyle="1" w:styleId="Tablecaption6SmallCaps">
    <w:name w:val="Table caption (6) + Small Caps"/>
    <w:basedOn w:val="Tablecaption6"/>
    <w:rsid w:val="00155499"/>
    <w:rPr>
      <w:rFonts w:ascii="Candara" w:hAnsi="Candara" w:cs="Candara"/>
      <w:smallCaps/>
      <w:spacing w:val="8"/>
      <w:sz w:val="16"/>
      <w:szCs w:val="16"/>
      <w:shd w:val="clear" w:color="auto" w:fill="FFFFFF"/>
    </w:rPr>
  </w:style>
  <w:style w:type="character" w:customStyle="1" w:styleId="Heading53">
    <w:name w:val="Heading #5 (3)_"/>
    <w:basedOn w:val="DefaultParagraphFont"/>
    <w:link w:val="Heading530"/>
    <w:rsid w:val="00155499"/>
    <w:rPr>
      <w:spacing w:val="-2"/>
      <w:shd w:val="clear" w:color="auto" w:fill="FFFFFF"/>
    </w:rPr>
  </w:style>
  <w:style w:type="character" w:customStyle="1" w:styleId="Tablecaption7">
    <w:name w:val="Table caption (7)_"/>
    <w:basedOn w:val="DefaultParagraphFont"/>
    <w:link w:val="Tablecaption70"/>
    <w:rsid w:val="00155499"/>
    <w:rPr>
      <w:b/>
      <w:bCs/>
      <w:sz w:val="26"/>
      <w:szCs w:val="26"/>
      <w:shd w:val="clear" w:color="auto" w:fill="FFFFFF"/>
    </w:rPr>
  </w:style>
  <w:style w:type="character" w:customStyle="1" w:styleId="BodytextSmallCaps1">
    <w:name w:val="Body text + Small Caps1"/>
    <w:basedOn w:val="Bodytext"/>
    <w:rsid w:val="00155499"/>
    <w:rPr>
      <w:rFonts w:ascii="Times New Roman" w:hAnsi="Times New Roman" w:cs="Times New Roman"/>
      <w:smallCaps/>
      <w:spacing w:val="-2"/>
      <w:shd w:val="clear" w:color="auto" w:fill="FFFFFF"/>
    </w:rPr>
  </w:style>
  <w:style w:type="character" w:customStyle="1" w:styleId="Bodytext2SmallCaps">
    <w:name w:val="Body text (2) + Small Caps"/>
    <w:aliases w:val="Spacing 2 pt1"/>
    <w:basedOn w:val="Bodytext2"/>
    <w:rsid w:val="00155499"/>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155499"/>
    <w:pPr>
      <w:widowControl w:val="0"/>
      <w:shd w:val="clear" w:color="auto" w:fill="FFFFFF"/>
      <w:spacing w:before="420" w:after="120" w:line="240" w:lineRule="atLeast"/>
      <w:ind w:hanging="980"/>
      <w:jc w:val="both"/>
    </w:pPr>
    <w:rPr>
      <w:rFonts w:ascii="Times New Roman" w:eastAsia="Courier New" w:hAnsi="Times New Roman" w:cs="Times New Roman"/>
      <w:sz w:val="20"/>
      <w:szCs w:val="20"/>
    </w:rPr>
  </w:style>
  <w:style w:type="paragraph" w:customStyle="1" w:styleId="Bodytext61">
    <w:name w:val="Body text (6)1"/>
    <w:basedOn w:val="Normal"/>
    <w:rsid w:val="00155499"/>
    <w:pPr>
      <w:widowControl w:val="0"/>
      <w:shd w:val="clear" w:color="auto" w:fill="FFFFFF"/>
      <w:spacing w:before="120" w:after="0" w:line="274" w:lineRule="exact"/>
      <w:jc w:val="both"/>
    </w:pPr>
    <w:rPr>
      <w:rFonts w:ascii="Times New Roman" w:eastAsia="Courier New" w:hAnsi="Times New Roman" w:cs="Times New Roman"/>
      <w:spacing w:val="1"/>
      <w:sz w:val="21"/>
      <w:szCs w:val="21"/>
    </w:rPr>
  </w:style>
  <w:style w:type="paragraph" w:customStyle="1" w:styleId="Bodytext71">
    <w:name w:val="Body text (7)1"/>
    <w:basedOn w:val="Normal"/>
    <w:rsid w:val="00155499"/>
    <w:pPr>
      <w:widowControl w:val="0"/>
      <w:shd w:val="clear" w:color="auto" w:fill="FFFFFF"/>
      <w:spacing w:after="0" w:line="274" w:lineRule="exact"/>
      <w:jc w:val="both"/>
    </w:pPr>
    <w:rPr>
      <w:rFonts w:ascii="Times New Roman" w:eastAsia="Courier New" w:hAnsi="Times New Roman" w:cs="Times New Roman"/>
      <w:b/>
      <w:bCs/>
      <w:spacing w:val="-5"/>
      <w:sz w:val="21"/>
      <w:szCs w:val="21"/>
    </w:rPr>
  </w:style>
  <w:style w:type="paragraph" w:customStyle="1" w:styleId="Heading31">
    <w:name w:val="Heading #31"/>
    <w:basedOn w:val="Normal"/>
    <w:rsid w:val="00155499"/>
    <w:pPr>
      <w:widowControl w:val="0"/>
      <w:shd w:val="clear" w:color="auto" w:fill="FFFFFF"/>
      <w:spacing w:before="60" w:after="60" w:line="240" w:lineRule="atLeast"/>
      <w:outlineLvl w:val="2"/>
    </w:pPr>
    <w:rPr>
      <w:rFonts w:ascii="Times New Roman" w:eastAsia="Courier New" w:hAnsi="Times New Roman" w:cs="Times New Roman"/>
      <w:i/>
      <w:iCs/>
      <w:spacing w:val="-6"/>
      <w:sz w:val="20"/>
      <w:szCs w:val="20"/>
    </w:rPr>
  </w:style>
  <w:style w:type="paragraph" w:customStyle="1" w:styleId="Tablecaption41">
    <w:name w:val="Table caption (4)1"/>
    <w:basedOn w:val="Normal"/>
    <w:link w:val="Tablecaption4"/>
    <w:rsid w:val="00155499"/>
    <w:pPr>
      <w:widowControl w:val="0"/>
      <w:shd w:val="clear" w:color="auto" w:fill="FFFFFF"/>
      <w:spacing w:before="60" w:after="0" w:line="240" w:lineRule="atLeast"/>
      <w:jc w:val="both"/>
    </w:pPr>
    <w:rPr>
      <w:i/>
      <w:iCs/>
      <w:spacing w:val="-3"/>
    </w:rPr>
  </w:style>
  <w:style w:type="paragraph" w:customStyle="1" w:styleId="Tablecaption50">
    <w:name w:val="Table caption (5)"/>
    <w:basedOn w:val="Normal"/>
    <w:link w:val="Tablecaption5"/>
    <w:rsid w:val="00155499"/>
    <w:pPr>
      <w:widowControl w:val="0"/>
      <w:shd w:val="clear" w:color="auto" w:fill="FFFFFF"/>
      <w:spacing w:after="0" w:line="240" w:lineRule="atLeast"/>
    </w:pPr>
    <w:rPr>
      <w:i/>
      <w:iCs/>
      <w:spacing w:val="12"/>
      <w:sz w:val="23"/>
      <w:szCs w:val="23"/>
    </w:rPr>
  </w:style>
  <w:style w:type="paragraph" w:customStyle="1" w:styleId="Heading520">
    <w:name w:val="Heading #5 (2)"/>
    <w:basedOn w:val="Normal"/>
    <w:link w:val="Heading52"/>
    <w:rsid w:val="00155499"/>
    <w:pPr>
      <w:widowControl w:val="0"/>
      <w:shd w:val="clear" w:color="auto" w:fill="FFFFFF"/>
      <w:spacing w:after="0" w:line="374" w:lineRule="exact"/>
      <w:outlineLvl w:val="4"/>
    </w:pPr>
    <w:rPr>
      <w:b/>
      <w:bCs/>
      <w:sz w:val="18"/>
      <w:szCs w:val="18"/>
    </w:rPr>
  </w:style>
  <w:style w:type="paragraph" w:customStyle="1" w:styleId="Heading21">
    <w:name w:val="Heading #21"/>
    <w:basedOn w:val="Normal"/>
    <w:rsid w:val="00155499"/>
    <w:pPr>
      <w:widowControl w:val="0"/>
      <w:shd w:val="clear" w:color="auto" w:fill="FFFFFF"/>
      <w:spacing w:before="180" w:after="720" w:line="586" w:lineRule="exact"/>
      <w:outlineLvl w:val="1"/>
    </w:pPr>
    <w:rPr>
      <w:rFonts w:ascii="Times New Roman" w:eastAsia="Courier New" w:hAnsi="Times New Roman" w:cs="Times New Roman"/>
      <w:spacing w:val="-2"/>
      <w:sz w:val="20"/>
      <w:szCs w:val="20"/>
    </w:rPr>
  </w:style>
  <w:style w:type="paragraph" w:customStyle="1" w:styleId="Heading41">
    <w:name w:val="Heading #41"/>
    <w:basedOn w:val="Normal"/>
    <w:rsid w:val="00155499"/>
    <w:pPr>
      <w:widowControl w:val="0"/>
      <w:shd w:val="clear" w:color="auto" w:fill="FFFFFF"/>
      <w:spacing w:before="720" w:after="180" w:line="240" w:lineRule="atLeast"/>
      <w:outlineLvl w:val="3"/>
    </w:pPr>
    <w:rPr>
      <w:rFonts w:ascii="Times New Roman" w:eastAsia="Courier New" w:hAnsi="Times New Roman" w:cs="Times New Roman"/>
      <w:spacing w:val="-2"/>
      <w:sz w:val="20"/>
      <w:szCs w:val="20"/>
    </w:rPr>
  </w:style>
  <w:style w:type="paragraph" w:customStyle="1" w:styleId="Heading420">
    <w:name w:val="Heading #4 (2)"/>
    <w:basedOn w:val="Normal"/>
    <w:link w:val="Heading42"/>
    <w:rsid w:val="00155499"/>
    <w:pPr>
      <w:widowControl w:val="0"/>
      <w:shd w:val="clear" w:color="auto" w:fill="FFFFFF"/>
      <w:spacing w:before="180" w:after="0" w:line="240" w:lineRule="atLeast"/>
      <w:outlineLvl w:val="3"/>
    </w:pPr>
    <w:rPr>
      <w:i/>
      <w:iCs/>
      <w:spacing w:val="-6"/>
    </w:rPr>
  </w:style>
  <w:style w:type="paragraph" w:customStyle="1" w:styleId="Tablecaption60">
    <w:name w:val="Table caption (6)"/>
    <w:basedOn w:val="Normal"/>
    <w:link w:val="Tablecaption6"/>
    <w:rsid w:val="00155499"/>
    <w:pPr>
      <w:widowControl w:val="0"/>
      <w:shd w:val="clear" w:color="auto" w:fill="FFFFFF"/>
      <w:spacing w:after="60" w:line="240" w:lineRule="atLeast"/>
    </w:pPr>
    <w:rPr>
      <w:rFonts w:ascii="Candara" w:hAnsi="Candara" w:cs="Candara"/>
      <w:spacing w:val="8"/>
      <w:sz w:val="16"/>
      <w:szCs w:val="16"/>
    </w:rPr>
  </w:style>
  <w:style w:type="paragraph" w:customStyle="1" w:styleId="Heading530">
    <w:name w:val="Heading #5 (3)"/>
    <w:basedOn w:val="Normal"/>
    <w:link w:val="Heading53"/>
    <w:rsid w:val="00155499"/>
    <w:pPr>
      <w:widowControl w:val="0"/>
      <w:shd w:val="clear" w:color="auto" w:fill="FFFFFF"/>
      <w:spacing w:before="120" w:after="0" w:line="240" w:lineRule="atLeast"/>
      <w:jc w:val="both"/>
      <w:outlineLvl w:val="4"/>
    </w:pPr>
    <w:rPr>
      <w:spacing w:val="-2"/>
    </w:rPr>
  </w:style>
  <w:style w:type="paragraph" w:customStyle="1" w:styleId="Tablecaption70">
    <w:name w:val="Table caption (7)"/>
    <w:basedOn w:val="Normal"/>
    <w:link w:val="Tablecaption7"/>
    <w:rsid w:val="00155499"/>
    <w:pPr>
      <w:widowControl w:val="0"/>
      <w:shd w:val="clear" w:color="auto" w:fill="FFFFFF"/>
      <w:spacing w:after="0" w:line="240" w:lineRule="atLeast"/>
    </w:pPr>
    <w:rPr>
      <w:b/>
      <w:bCs/>
      <w:sz w:val="26"/>
      <w:szCs w:val="26"/>
    </w:rPr>
  </w:style>
  <w:style w:type="table" w:customStyle="1" w:styleId="TableGrid4">
    <w:name w:val="Table Grid4"/>
    <w:basedOn w:val="TableNormal"/>
    <w:next w:val="TableGrid"/>
    <w:rsid w:val="001554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554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155499"/>
    <w:pPr>
      <w:spacing w:line="240" w:lineRule="exact"/>
    </w:pPr>
    <w:rPr>
      <w:rFonts w:ascii="Verdana" w:eastAsia="Times New Roman" w:hAnsi="Verdana" w:cs="Verdana"/>
      <w:sz w:val="20"/>
      <w:szCs w:val="20"/>
    </w:rPr>
  </w:style>
  <w:style w:type="table" w:customStyle="1" w:styleId="TableGrid6">
    <w:name w:val="Table Grid6"/>
    <w:basedOn w:val="TableNormal"/>
    <w:next w:val="TableGrid"/>
    <w:rsid w:val="0015549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5BDC"/>
    <w:rPr>
      <w:b/>
      <w:bCs/>
    </w:rPr>
  </w:style>
  <w:style w:type="paragraph" w:styleId="BalloonText">
    <w:name w:val="Balloon Text"/>
    <w:basedOn w:val="Normal"/>
    <w:link w:val="BalloonTextChar"/>
    <w:uiPriority w:val="99"/>
    <w:semiHidden/>
    <w:unhideWhenUsed/>
    <w:rsid w:val="005C2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Bích Hồng</dc:creator>
  <cp:keywords/>
  <dc:description/>
  <cp:lastModifiedBy>Admin</cp:lastModifiedBy>
  <cp:revision>43</cp:revision>
  <cp:lastPrinted>2024-07-11T07:40:00Z</cp:lastPrinted>
  <dcterms:created xsi:type="dcterms:W3CDTF">2024-07-11T04:55:00Z</dcterms:created>
  <dcterms:modified xsi:type="dcterms:W3CDTF">2024-07-16T01:23:00Z</dcterms:modified>
</cp:coreProperties>
</file>